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1E" w:rsidRPr="0025621E" w:rsidRDefault="003F77D0" w:rsidP="0025621E">
      <w:pPr>
        <w:widowControl/>
        <w:suppressAutoHyphens w:val="0"/>
        <w:rPr>
          <w:rFonts w:eastAsia="Calibri"/>
          <w:kern w:val="0"/>
          <w:lang w:eastAsia="en-US"/>
        </w:rPr>
      </w:pPr>
      <w:r>
        <w:rPr>
          <w:b/>
          <w:sz w:val="28"/>
          <w:szCs w:val="28"/>
        </w:rPr>
        <w:t xml:space="preserve"> </w:t>
      </w:r>
    </w:p>
    <w:p w:rsidR="00EC53A5" w:rsidRPr="003F77D0" w:rsidRDefault="0025621E" w:rsidP="003F77D0">
      <w:pPr>
        <w:widowControl/>
        <w:suppressAutoHyphens w:val="0"/>
        <w:spacing w:after="160" w:line="259" w:lineRule="auto"/>
      </w:pPr>
      <w:r w:rsidRPr="0025621E">
        <w:rPr>
          <w:rFonts w:ascii="Calibri" w:eastAsia="Calibri" w:hAnsi="Calibri"/>
          <w:kern w:val="0"/>
          <w:sz w:val="22"/>
          <w:szCs w:val="22"/>
          <w:lang w:eastAsia="en-US"/>
        </w:rPr>
        <w:tab/>
      </w:r>
      <w:r w:rsidR="003F77D0">
        <w:rPr>
          <w:rFonts w:ascii="Calibri" w:eastAsia="Calibri" w:hAnsi="Calibri"/>
          <w:kern w:val="0"/>
          <w:sz w:val="22"/>
          <w:szCs w:val="22"/>
          <w:lang w:eastAsia="en-US"/>
        </w:rPr>
        <w:t xml:space="preserve"> </w:t>
      </w:r>
      <w:r w:rsidR="003F77D0">
        <w:t xml:space="preserve">       </w:t>
      </w:r>
      <w:bookmarkStart w:id="0" w:name="_GoBack"/>
      <w:bookmarkEnd w:id="0"/>
      <w:r w:rsidR="00EC53A5" w:rsidRPr="0025621E">
        <w:rPr>
          <w:b/>
          <w:sz w:val="28"/>
          <w:szCs w:val="28"/>
        </w:rPr>
        <w:t xml:space="preserve">Муниципальное </w:t>
      </w:r>
      <w:r w:rsidR="008567C7">
        <w:rPr>
          <w:b/>
          <w:sz w:val="28"/>
          <w:szCs w:val="28"/>
        </w:rPr>
        <w:t>бюджетное</w:t>
      </w:r>
      <w:r w:rsidR="00EC53A5" w:rsidRPr="0025621E">
        <w:rPr>
          <w:b/>
          <w:sz w:val="28"/>
          <w:szCs w:val="28"/>
        </w:rPr>
        <w:t xml:space="preserve"> общеобразовательное учреждение</w:t>
      </w:r>
    </w:p>
    <w:p w:rsidR="00EC53A5" w:rsidRPr="0025621E" w:rsidRDefault="00EC53A5" w:rsidP="00EC53A5">
      <w:pPr>
        <w:jc w:val="center"/>
        <w:rPr>
          <w:b/>
          <w:sz w:val="28"/>
          <w:szCs w:val="28"/>
        </w:rPr>
      </w:pPr>
      <w:r w:rsidRPr="0025621E">
        <w:rPr>
          <w:b/>
          <w:sz w:val="28"/>
          <w:szCs w:val="28"/>
        </w:rPr>
        <w:t>«</w:t>
      </w:r>
      <w:proofErr w:type="spellStart"/>
      <w:r w:rsidRPr="0025621E">
        <w:rPr>
          <w:b/>
          <w:sz w:val="28"/>
          <w:szCs w:val="28"/>
        </w:rPr>
        <w:t>Дейбукская</w:t>
      </w:r>
      <w:proofErr w:type="spellEnd"/>
      <w:r w:rsidRPr="0025621E">
        <w:rPr>
          <w:b/>
          <w:sz w:val="28"/>
          <w:szCs w:val="28"/>
        </w:rPr>
        <w:t xml:space="preserve"> основная общеобразовательная школа »</w:t>
      </w:r>
    </w:p>
    <w:p w:rsidR="00EC53A5" w:rsidRPr="0025621E" w:rsidRDefault="00EC53A5" w:rsidP="00EC53A5">
      <w:pPr>
        <w:rPr>
          <w:b/>
          <w:sz w:val="28"/>
          <w:szCs w:val="28"/>
        </w:rPr>
      </w:pPr>
    </w:p>
    <w:p w:rsidR="00EC53A5" w:rsidRDefault="00EC53A5" w:rsidP="00EC53A5"/>
    <w:p w:rsidR="00EC53A5" w:rsidRDefault="00EC53A5" w:rsidP="00EC53A5">
      <w:pPr>
        <w:rPr>
          <w:b/>
          <w:sz w:val="40"/>
          <w:szCs w:val="40"/>
        </w:rPr>
      </w:pPr>
    </w:p>
    <w:p w:rsidR="00EC53A5" w:rsidRPr="00EC7519" w:rsidRDefault="00EC53A5" w:rsidP="00EC53A5">
      <w:pPr>
        <w:snapToGrid w:val="0"/>
        <w:spacing w:line="276" w:lineRule="auto"/>
        <w:ind w:left="88" w:right="-220"/>
        <w:jc w:val="both"/>
        <w:rPr>
          <w:b/>
          <w:sz w:val="20"/>
          <w:szCs w:val="20"/>
        </w:rPr>
      </w:pPr>
      <w:r w:rsidRPr="00EC7519">
        <w:rPr>
          <w:b/>
          <w:sz w:val="20"/>
          <w:szCs w:val="20"/>
        </w:rPr>
        <w:t>РАССМОТРЕНА                                                                                           УТВЕРЖДЕНА</w:t>
      </w:r>
    </w:p>
    <w:p w:rsidR="00EC53A5" w:rsidRDefault="00EC53A5" w:rsidP="00EC53A5">
      <w:pPr>
        <w:snapToGrid w:val="0"/>
        <w:spacing w:line="276" w:lineRule="auto"/>
        <w:ind w:left="88" w:right="-220"/>
        <w:jc w:val="both"/>
        <w:rPr>
          <w:sz w:val="20"/>
          <w:szCs w:val="20"/>
        </w:rPr>
      </w:pPr>
      <w:r>
        <w:rPr>
          <w:sz w:val="20"/>
          <w:szCs w:val="20"/>
        </w:rPr>
        <w:t xml:space="preserve">на заседании                                                                                                  приказом №33 </w:t>
      </w:r>
    </w:p>
    <w:p w:rsidR="00EC53A5" w:rsidRDefault="00EC53A5" w:rsidP="00EC53A5">
      <w:pPr>
        <w:spacing w:line="276" w:lineRule="auto"/>
        <w:rPr>
          <w:sz w:val="20"/>
          <w:szCs w:val="20"/>
        </w:rPr>
      </w:pPr>
      <w:r>
        <w:rPr>
          <w:sz w:val="20"/>
          <w:szCs w:val="20"/>
        </w:rPr>
        <w:t xml:space="preserve">  педагогического   совета                                                                              М</w:t>
      </w:r>
      <w:r w:rsidR="008567C7">
        <w:rPr>
          <w:sz w:val="20"/>
          <w:szCs w:val="20"/>
        </w:rPr>
        <w:t>Б</w:t>
      </w:r>
      <w:r>
        <w:rPr>
          <w:sz w:val="20"/>
          <w:szCs w:val="20"/>
        </w:rPr>
        <w:t>ОУ «</w:t>
      </w:r>
      <w:proofErr w:type="spellStart"/>
      <w:r>
        <w:rPr>
          <w:sz w:val="20"/>
          <w:szCs w:val="20"/>
        </w:rPr>
        <w:t>Дейбукская</w:t>
      </w:r>
      <w:proofErr w:type="spellEnd"/>
      <w:r>
        <w:rPr>
          <w:sz w:val="20"/>
          <w:szCs w:val="20"/>
        </w:rPr>
        <w:t xml:space="preserve"> ООШ»</w:t>
      </w:r>
    </w:p>
    <w:p w:rsidR="00EC53A5" w:rsidRDefault="00EC53A5" w:rsidP="00EC53A5">
      <w:pPr>
        <w:spacing w:line="276" w:lineRule="auto"/>
        <w:ind w:left="88" w:right="-220"/>
        <w:jc w:val="both"/>
        <w:rPr>
          <w:sz w:val="20"/>
          <w:szCs w:val="20"/>
        </w:rPr>
      </w:pPr>
      <w:r>
        <w:rPr>
          <w:sz w:val="20"/>
          <w:szCs w:val="20"/>
        </w:rPr>
        <w:t>М</w:t>
      </w:r>
      <w:r w:rsidR="008567C7">
        <w:rPr>
          <w:sz w:val="20"/>
          <w:szCs w:val="20"/>
        </w:rPr>
        <w:t>Б</w:t>
      </w:r>
      <w:r>
        <w:rPr>
          <w:sz w:val="20"/>
          <w:szCs w:val="20"/>
        </w:rPr>
        <w:t>ОУ «</w:t>
      </w:r>
      <w:proofErr w:type="spellStart"/>
      <w:r>
        <w:rPr>
          <w:sz w:val="20"/>
          <w:szCs w:val="20"/>
        </w:rPr>
        <w:t>Дейбукская</w:t>
      </w:r>
      <w:proofErr w:type="spellEnd"/>
      <w:r>
        <w:rPr>
          <w:sz w:val="20"/>
          <w:szCs w:val="20"/>
        </w:rPr>
        <w:t xml:space="preserve"> ООШ»                                                             </w:t>
      </w:r>
      <w:r w:rsidR="00766E1F">
        <w:rPr>
          <w:sz w:val="20"/>
          <w:szCs w:val="20"/>
        </w:rPr>
        <w:t xml:space="preserve">            от «30»августа  202</w:t>
      </w:r>
      <w:r w:rsidR="003251B1">
        <w:rPr>
          <w:sz w:val="20"/>
          <w:szCs w:val="20"/>
        </w:rPr>
        <w:t>2</w:t>
      </w:r>
      <w:r>
        <w:rPr>
          <w:sz w:val="20"/>
          <w:szCs w:val="20"/>
        </w:rPr>
        <w:t xml:space="preserve"> г.</w:t>
      </w:r>
    </w:p>
    <w:p w:rsidR="00EC53A5" w:rsidRDefault="00EC53A5" w:rsidP="00EC53A5">
      <w:pPr>
        <w:rPr>
          <w:b/>
          <w:sz w:val="40"/>
          <w:szCs w:val="40"/>
        </w:rPr>
      </w:pPr>
      <w:r>
        <w:rPr>
          <w:bCs/>
          <w:sz w:val="20"/>
          <w:szCs w:val="20"/>
        </w:rPr>
        <w:t xml:space="preserve">  Протокол №1от «30» авгус</w:t>
      </w:r>
      <w:r w:rsidR="003251B1">
        <w:rPr>
          <w:bCs/>
          <w:sz w:val="20"/>
          <w:szCs w:val="20"/>
        </w:rPr>
        <w:t>та 2022</w:t>
      </w:r>
      <w:r>
        <w:rPr>
          <w:bCs/>
          <w:sz w:val="20"/>
          <w:szCs w:val="20"/>
        </w:rPr>
        <w:t xml:space="preserve"> г.</w:t>
      </w:r>
      <w:r w:rsidRPr="00401532">
        <w:rPr>
          <w:sz w:val="20"/>
          <w:szCs w:val="20"/>
        </w:rPr>
        <w:t xml:space="preserve"> </w:t>
      </w:r>
      <w:r>
        <w:rPr>
          <w:sz w:val="20"/>
          <w:szCs w:val="20"/>
        </w:rPr>
        <w:t xml:space="preserve">                                                          Директор                      </w:t>
      </w:r>
      <w:proofErr w:type="spellStart"/>
      <w:r>
        <w:rPr>
          <w:sz w:val="20"/>
          <w:szCs w:val="20"/>
        </w:rPr>
        <w:t>Шапиев</w:t>
      </w:r>
      <w:proofErr w:type="spellEnd"/>
      <w:r>
        <w:rPr>
          <w:sz w:val="20"/>
          <w:szCs w:val="20"/>
        </w:rPr>
        <w:t xml:space="preserve"> К.И.</w:t>
      </w:r>
    </w:p>
    <w:p w:rsidR="00EC53A5" w:rsidRDefault="00EC53A5" w:rsidP="00EC53A5">
      <w:pPr>
        <w:ind w:firstLine="709"/>
        <w:jc w:val="center"/>
        <w:rPr>
          <w:b/>
          <w:sz w:val="40"/>
          <w:szCs w:val="40"/>
        </w:rPr>
      </w:pPr>
    </w:p>
    <w:p w:rsidR="00EC53A5" w:rsidRDefault="00EC53A5" w:rsidP="00EC53A5">
      <w:pPr>
        <w:spacing w:line="276" w:lineRule="auto"/>
        <w:jc w:val="both"/>
        <w:rPr>
          <w:bCs/>
          <w:sz w:val="20"/>
          <w:szCs w:val="2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jc w:val="center"/>
        <w:rPr>
          <w:b/>
          <w:sz w:val="48"/>
          <w:szCs w:val="48"/>
        </w:rPr>
      </w:pPr>
      <w:r>
        <w:rPr>
          <w:b/>
          <w:sz w:val="48"/>
          <w:szCs w:val="48"/>
        </w:rPr>
        <w:t xml:space="preserve">Основная образовательная  программа  </w:t>
      </w:r>
    </w:p>
    <w:p w:rsidR="00EC53A5" w:rsidRDefault="00EC53A5" w:rsidP="00EC53A5">
      <w:pPr>
        <w:jc w:val="center"/>
        <w:rPr>
          <w:b/>
          <w:sz w:val="48"/>
        </w:rPr>
      </w:pPr>
      <w:r>
        <w:rPr>
          <w:b/>
          <w:sz w:val="48"/>
          <w:szCs w:val="48"/>
        </w:rPr>
        <w:t xml:space="preserve">основного общего образования </w:t>
      </w:r>
      <w:r>
        <w:rPr>
          <w:b/>
          <w:sz w:val="48"/>
        </w:rPr>
        <w:t xml:space="preserve">муниципального </w:t>
      </w:r>
      <w:r w:rsidR="008567C7">
        <w:rPr>
          <w:b/>
          <w:sz w:val="48"/>
        </w:rPr>
        <w:t>бюджетного</w:t>
      </w:r>
      <w:r>
        <w:rPr>
          <w:b/>
          <w:sz w:val="48"/>
        </w:rPr>
        <w:t xml:space="preserve"> общеобразовательного учреждения</w:t>
      </w:r>
    </w:p>
    <w:p w:rsidR="00EC53A5" w:rsidRDefault="00EC53A5" w:rsidP="00EC53A5">
      <w:pPr>
        <w:jc w:val="center"/>
        <w:rPr>
          <w:b/>
          <w:sz w:val="48"/>
        </w:rPr>
      </w:pPr>
      <w:r>
        <w:rPr>
          <w:b/>
          <w:sz w:val="48"/>
        </w:rPr>
        <w:t>«</w:t>
      </w:r>
      <w:proofErr w:type="spellStart"/>
      <w:r>
        <w:rPr>
          <w:b/>
          <w:sz w:val="48"/>
        </w:rPr>
        <w:t>Дейбукская</w:t>
      </w:r>
      <w:proofErr w:type="spellEnd"/>
      <w:r>
        <w:rPr>
          <w:b/>
          <w:sz w:val="48"/>
        </w:rPr>
        <w:t xml:space="preserve"> основная общеобразовательная школа »</w:t>
      </w:r>
    </w:p>
    <w:p w:rsidR="00EC53A5" w:rsidRDefault="00EC53A5" w:rsidP="00EC53A5">
      <w:pPr>
        <w:rPr>
          <w:sz w:val="32"/>
        </w:rPr>
      </w:pPr>
    </w:p>
    <w:p w:rsidR="00EC53A5" w:rsidRDefault="00EC53A5" w:rsidP="00EC53A5">
      <w:pPr>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ind w:firstLine="709"/>
        <w:jc w:val="center"/>
        <w:rPr>
          <w:b/>
          <w:sz w:val="40"/>
          <w:szCs w:val="40"/>
        </w:rPr>
      </w:pPr>
    </w:p>
    <w:p w:rsidR="00EC53A5" w:rsidRDefault="00EC53A5" w:rsidP="00EC53A5">
      <w:pPr>
        <w:jc w:val="center"/>
        <w:rPr>
          <w:b/>
          <w:sz w:val="28"/>
          <w:szCs w:val="28"/>
        </w:rPr>
      </w:pPr>
    </w:p>
    <w:p w:rsidR="00EC53A5" w:rsidRDefault="00EC53A5" w:rsidP="00EC53A5">
      <w:pPr>
        <w:jc w:val="center"/>
        <w:rPr>
          <w:b/>
          <w:sz w:val="28"/>
          <w:szCs w:val="28"/>
        </w:rPr>
      </w:pPr>
      <w:r>
        <w:rPr>
          <w:b/>
          <w:sz w:val="28"/>
          <w:szCs w:val="28"/>
        </w:rPr>
        <w:t xml:space="preserve">с. </w:t>
      </w:r>
      <w:proofErr w:type="spellStart"/>
      <w:r>
        <w:rPr>
          <w:b/>
          <w:sz w:val="28"/>
          <w:szCs w:val="28"/>
        </w:rPr>
        <w:t>Дейбук</w:t>
      </w:r>
      <w:proofErr w:type="spellEnd"/>
    </w:p>
    <w:p w:rsidR="00EC53A5" w:rsidRDefault="003251B1" w:rsidP="00EC53A5">
      <w:pPr>
        <w:jc w:val="center"/>
        <w:rPr>
          <w:b/>
          <w:sz w:val="28"/>
          <w:szCs w:val="28"/>
        </w:rPr>
      </w:pPr>
      <w:r>
        <w:rPr>
          <w:b/>
          <w:sz w:val="28"/>
          <w:szCs w:val="28"/>
        </w:rPr>
        <w:t>2022</w:t>
      </w:r>
      <w:r w:rsidR="00EC53A5">
        <w:rPr>
          <w:b/>
          <w:sz w:val="28"/>
          <w:szCs w:val="28"/>
        </w:rPr>
        <w:t>г</w:t>
      </w:r>
    </w:p>
    <w:p w:rsidR="00EC53A5" w:rsidRDefault="00EC53A5" w:rsidP="00EC53A5">
      <w:pPr>
        <w:ind w:firstLine="425"/>
        <w:jc w:val="center"/>
        <w:rPr>
          <w:b/>
          <w:bCs/>
          <w:iCs/>
          <w:sz w:val="28"/>
          <w:szCs w:val="28"/>
        </w:rPr>
      </w:pPr>
    </w:p>
    <w:p w:rsidR="00A20C98" w:rsidRDefault="00A20C98" w:rsidP="00EC53A5">
      <w:pPr>
        <w:jc w:val="center"/>
        <w:rPr>
          <w:b/>
          <w:sz w:val="28"/>
          <w:szCs w:val="28"/>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3C43D3" w:rsidRDefault="003C43D3" w:rsidP="00641F72">
      <w:pPr>
        <w:autoSpaceDE w:val="0"/>
        <w:jc w:val="center"/>
        <w:rPr>
          <w:rFonts w:eastAsia="TimesNewRoman"/>
          <w:b/>
          <w:bCs/>
          <w:sz w:val="28"/>
          <w:szCs w:val="28"/>
        </w:rPr>
      </w:pPr>
    </w:p>
    <w:p w:rsidR="003C43D3" w:rsidRDefault="003C43D3" w:rsidP="00641F72">
      <w:pPr>
        <w:autoSpaceDE w:val="0"/>
        <w:jc w:val="center"/>
        <w:rPr>
          <w:rFonts w:eastAsia="TimesNewRoman"/>
          <w:b/>
          <w:bCs/>
          <w:sz w:val="28"/>
          <w:szCs w:val="28"/>
        </w:rPr>
      </w:pPr>
    </w:p>
    <w:p w:rsidR="003C43D3" w:rsidRDefault="003C43D3" w:rsidP="00641F72">
      <w:pPr>
        <w:autoSpaceDE w:val="0"/>
        <w:jc w:val="center"/>
        <w:rPr>
          <w:rFonts w:eastAsia="TimesNewRoman"/>
          <w:b/>
          <w:bCs/>
          <w:sz w:val="28"/>
          <w:szCs w:val="28"/>
        </w:rPr>
      </w:pPr>
    </w:p>
    <w:p w:rsidR="003C43D3" w:rsidRDefault="003C43D3"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1B7F4C">
        <w:rPr>
          <w:rFonts w:eastAsia="Calibri"/>
        </w:rPr>
        <w:t>М</w:t>
      </w:r>
      <w:r w:rsidR="008567C7">
        <w:rPr>
          <w:rFonts w:eastAsia="Calibri"/>
        </w:rPr>
        <w:t>Б</w:t>
      </w:r>
      <w:r w:rsidR="001B7F4C">
        <w:rPr>
          <w:rFonts w:eastAsia="Calibri"/>
        </w:rPr>
        <w:t>ОУ «</w:t>
      </w:r>
      <w:proofErr w:type="spellStart"/>
      <w:r w:rsidR="001B7F4C">
        <w:rPr>
          <w:rFonts w:eastAsia="Calibri"/>
        </w:rPr>
        <w:t>Дейбукская</w:t>
      </w:r>
      <w:proofErr w:type="spellEnd"/>
      <w:r w:rsidR="001B7F4C">
        <w:rPr>
          <w:rFonts w:eastAsia="Calibri"/>
        </w:rPr>
        <w:t xml:space="preserve"> О</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Санитарно-эпидемиологические правила и нормативы </w:t>
      </w:r>
      <w:proofErr w:type="spellStart"/>
      <w:r>
        <w:rPr>
          <w:rFonts w:ascii="Times New Roman" w:eastAsia="Calibri" w:hAnsi="Times New Roman" w:cs="Times New Roman"/>
          <w:lang w:eastAsia="ar-SA" w:bidi="ar-SA"/>
        </w:rPr>
        <w:t>СанПиН</w:t>
      </w:r>
      <w:proofErr w:type="spellEnd"/>
      <w:r>
        <w:rPr>
          <w:rFonts w:ascii="Times New Roman" w:eastAsia="Calibri" w:hAnsi="Times New Roman" w:cs="Times New Roman"/>
          <w:lang w:eastAsia="ar-SA" w:bidi="ar-SA"/>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eastAsia="Calibri" w:hAnsi="Times New Roman" w:cs="Times New Roman"/>
          <w:lang w:eastAsia="ar-SA" w:bidi="ar-SA"/>
        </w:rPr>
        <w:t>Минобрнауки</w:t>
      </w:r>
      <w:proofErr w:type="spellEnd"/>
      <w:r>
        <w:rPr>
          <w:rFonts w:ascii="Times New Roman" w:eastAsia="Calibri" w:hAnsi="Times New Roman" w:cs="Times New Roman"/>
          <w:lang w:eastAsia="ar-SA" w:bidi="ar-SA"/>
        </w:rPr>
        <w:t xml:space="preserve"> РФ от 20.08.2008 № 241, от 30.08.2010 №  889</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Pr>
          <w:rFonts w:ascii="Times New Roman" w:eastAsia="Calibri" w:hAnsi="Times New Roman" w:cs="Times New Roman"/>
          <w:lang w:eastAsia="ar-SA" w:bidi="ar-SA"/>
        </w:rPr>
        <w:t>деятельностного</w:t>
      </w:r>
      <w:proofErr w:type="spellEnd"/>
      <w:r>
        <w:rPr>
          <w:rFonts w:ascii="Times New Roman" w:eastAsia="Calibri" w:hAnsi="Times New Roman" w:cs="Times New Roman"/>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w:t>
      </w:r>
      <w:r>
        <w:rPr>
          <w:rFonts w:ascii="Times New Roman" w:eastAsia="Calibri" w:hAnsi="Times New Roman" w:cs="Times New Roman"/>
          <w:lang w:eastAsia="ar-SA" w:bidi="ar-SA"/>
        </w:rPr>
        <w:lastRenderedPageBreak/>
        <w:t>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t>временнóй</w:t>
      </w:r>
      <w:proofErr w:type="spellEnd"/>
      <w:r>
        <w:t xml:space="preserve">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 xml:space="preserve">Переход обучающегося в основную школу совпадает с </w:t>
      </w:r>
      <w:proofErr w:type="spellStart"/>
      <w:r>
        <w:rPr>
          <w:i/>
        </w:rPr>
        <w:t>предкритической</w:t>
      </w:r>
      <w:proofErr w:type="spellEnd"/>
      <w:r>
        <w:rPr>
          <w:i/>
        </w:rPr>
        <w:t xml:space="preserve">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w:t>
      </w:r>
      <w:r>
        <w:rPr>
          <w:rFonts w:ascii="Times New Roman" w:eastAsia="Calibri" w:hAnsi="Times New Roman" w:cs="Times New Roman"/>
          <w:lang w:eastAsia="ar-SA" w:bidi="ar-SA"/>
        </w:rPr>
        <w:lastRenderedPageBreak/>
        <w:t xml:space="preserve">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proofErr w:type="spellStart"/>
      <w:r>
        <w:rPr>
          <w:rFonts w:eastAsia="Times New Roman"/>
          <w:lang w:eastAsia="ru-RU"/>
        </w:rPr>
        <w:t>деятельностный</w:t>
      </w:r>
      <w:proofErr w:type="spellEnd"/>
      <w:r>
        <w:rPr>
          <w:rFonts w:eastAsia="Times New Roman"/>
          <w:lang w:eastAsia="ru-RU"/>
        </w:rPr>
        <w:t xml:space="preserve">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многонационального, поликультурного и </w:t>
      </w:r>
      <w:proofErr w:type="spellStart"/>
      <w:r>
        <w:rPr>
          <w:rFonts w:eastAsia="Times New Roman"/>
          <w:lang w:eastAsia="ru-RU"/>
        </w:rPr>
        <w:t>поликонфессионального</w:t>
      </w:r>
      <w:proofErr w:type="spellEnd"/>
      <w:r>
        <w:rPr>
          <w:rFonts w:eastAsia="Times New Roman"/>
          <w:lang w:eastAsia="ru-RU"/>
        </w:rPr>
        <w:t xml:space="preserve">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w:t>
      </w:r>
      <w:proofErr w:type="spellStart"/>
      <w:r>
        <w:rPr>
          <w:rFonts w:ascii="Times New Roman" w:eastAsia="Calibri" w:hAnsi="Times New Roman" w:cs="Times New Roman"/>
          <w:lang w:eastAsia="ar-SA" w:bidi="ar-SA"/>
        </w:rPr>
        <w:t>культурно-досуговой</w:t>
      </w:r>
      <w:proofErr w:type="spellEnd"/>
      <w:r>
        <w:rPr>
          <w:rFonts w:ascii="Times New Roman" w:eastAsia="Calibri" w:hAnsi="Times New Roman" w:cs="Times New Roman"/>
          <w:lang w:eastAsia="ar-SA" w:bidi="ar-SA"/>
        </w:rPr>
        <w:t xml:space="preserve">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lastRenderedPageBreak/>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w:t>
      </w:r>
      <w:proofErr w:type="spellStart"/>
      <w:r>
        <w:t>целеполаганию</w:t>
      </w:r>
      <w:proofErr w:type="spellEnd"/>
      <w:r>
        <w:t xml:space="preserve">,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t>социокультурных</w:t>
      </w:r>
      <w:proofErr w:type="spellEnd"/>
      <w:r>
        <w:t xml:space="preserve">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w:t>
      </w:r>
      <w:proofErr w:type="spellStart"/>
      <w:r>
        <w:t>мультимедийных</w:t>
      </w:r>
      <w:proofErr w:type="spellEnd"/>
      <w:r>
        <w:t xml:space="preserve">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w:t>
      </w:r>
      <w:r>
        <w:lastRenderedPageBreak/>
        <w:t xml:space="preserve">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proofErr w:type="spellStart"/>
      <w:r>
        <w:t>мультимедийных</w:t>
      </w:r>
      <w:proofErr w:type="spellEnd"/>
      <w: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lastRenderedPageBreak/>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spellStart"/>
      <w:r>
        <w:t>видо-временные</w:t>
      </w:r>
      <w:proofErr w:type="spell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w:t>
      </w:r>
      <w:r>
        <w:lastRenderedPageBreak/>
        <w:t xml:space="preserve">представлять </w:t>
      </w:r>
      <w:proofErr w:type="spellStart"/>
      <w:r>
        <w:t>социокультурный</w:t>
      </w:r>
      <w:proofErr w:type="spellEnd"/>
      <w:r>
        <w:t xml:space="preserve"> портрет своей страны и страны/стран изучаемого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w:t>
      </w:r>
      <w:r>
        <w:lastRenderedPageBreak/>
        <w:t xml:space="preserve">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lastRenderedPageBreak/>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spellStart"/>
      <w:r>
        <w:t>биосоциальную</w:t>
      </w:r>
      <w:proofErr w:type="spellEnd"/>
      <w:r>
        <w:t xml:space="preserve">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w:t>
      </w:r>
      <w:r>
        <w:lastRenderedPageBreak/>
        <w:t xml:space="preserve">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w:t>
      </w:r>
      <w:r>
        <w:lastRenderedPageBreak/>
        <w:t xml:space="preserve">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w:t>
      </w:r>
      <w:proofErr w:type="spellStart"/>
      <w:r>
        <w:t>геоэкономического</w:t>
      </w:r>
      <w:proofErr w:type="spellEnd"/>
      <w:r>
        <w:t xml:space="preserve">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w:t>
      </w:r>
      <w:proofErr w:type="spellStart"/>
      <w:r>
        <w:t>геоинформационные</w:t>
      </w:r>
      <w:proofErr w:type="spellEnd"/>
      <w: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t>геоэкономической</w:t>
      </w:r>
      <w:proofErr w:type="spellEnd"/>
      <w:r>
        <w:t xml:space="preserve">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lastRenderedPageBreak/>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3D5C3C" w:rsidRDefault="003D5C3C" w:rsidP="00641F72">
      <w:pPr>
        <w:autoSpaceDE w:val="0"/>
        <w:autoSpaceDN w:val="0"/>
        <w:adjustRightInd w:val="0"/>
        <w:ind w:firstLine="567"/>
        <w:jc w:val="both"/>
      </w:pPr>
    </w:p>
    <w:p w:rsidR="003D5C3C" w:rsidRDefault="00EC7519" w:rsidP="00641F72">
      <w:pPr>
        <w:autoSpaceDE w:val="0"/>
        <w:autoSpaceDN w:val="0"/>
        <w:adjustRightInd w:val="0"/>
        <w:ind w:firstLine="567"/>
        <w:jc w:val="both"/>
      </w:pPr>
      <w:r>
        <w:lastRenderedPageBreak/>
        <w:t xml:space="preserve"> </w:t>
      </w:r>
    </w:p>
    <w:p w:rsidR="00EC7519" w:rsidRDefault="00EC7519"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3D5C3C" w:rsidRDefault="003D5C3C"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w:t>
      </w:r>
      <w:r>
        <w:lastRenderedPageBreak/>
        <w:t xml:space="preserve">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w:t>
      </w:r>
      <w:proofErr w:type="spellStart"/>
      <w:r>
        <w:t>самомассажа</w:t>
      </w:r>
      <w:proofErr w:type="spellEnd"/>
      <w:r>
        <w:t xml:space="preserve">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w:t>
      </w:r>
      <w:proofErr w:type="spellStart"/>
      <w:r>
        <w:t>самостраховки</w:t>
      </w:r>
      <w:proofErr w:type="spellEnd"/>
      <w:r>
        <w:t xml:space="preserve">;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lastRenderedPageBreak/>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w:t>
      </w:r>
      <w:proofErr w:type="spellStart"/>
      <w:r>
        <w:t>критериальной</w:t>
      </w:r>
      <w:proofErr w:type="spellEnd"/>
      <w: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w:t>
      </w:r>
      <w:proofErr w:type="spellStart"/>
      <w:r>
        <w:t>взаимооценки</w:t>
      </w:r>
      <w:proofErr w:type="spellEnd"/>
      <w: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t>Внутришкольный</w:t>
      </w:r>
      <w:proofErr w:type="spellEnd"/>
      <w:r>
        <w:t xml:space="preserve"> мониторинг учебных достижений осуществляется в форме мониторинговых контрольных работ. Контрольные </w:t>
      </w:r>
      <w:r>
        <w:lastRenderedPageBreak/>
        <w:t xml:space="preserve">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1) </w:t>
      </w:r>
      <w:proofErr w:type="spellStart"/>
      <w:r>
        <w:t>сформированность</w:t>
      </w:r>
      <w:proofErr w:type="spellEnd"/>
      <w:r>
        <w:t xml:space="preserve">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proofErr w:type="spellStart"/>
      <w:r>
        <w:t>сформированность</w:t>
      </w:r>
      <w:proofErr w:type="spellEnd"/>
      <w:r>
        <w:t xml:space="preserve">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proofErr w:type="spellStart"/>
      <w:r>
        <w:rPr>
          <w:b/>
          <w:bCs/>
        </w:rPr>
        <w:t>портфолио</w:t>
      </w:r>
      <w:proofErr w:type="spellEnd"/>
      <w:r>
        <w:rPr>
          <w:b/>
          <w:bCs/>
        </w:rPr>
        <w:t xml:space="preserve">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w:t>
      </w:r>
      <w:proofErr w:type="spellStart"/>
      <w:r>
        <w:t>портфолио</w:t>
      </w:r>
      <w:proofErr w:type="spellEnd"/>
      <w:r>
        <w:t xml:space="preserve">,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w:t>
      </w:r>
      <w:proofErr w:type="spellStart"/>
      <w:r>
        <w:rPr>
          <w:rFonts w:ascii="Times New Roman" w:eastAsia="Calibri" w:hAnsi="Times New Roman" w:cs="Times New Roman"/>
          <w:color w:val="auto"/>
          <w:lang w:eastAsia="en-US"/>
        </w:rPr>
        <w:t>мотивационно-смысловой</w:t>
      </w:r>
      <w:proofErr w:type="spellEnd"/>
      <w:r>
        <w:rPr>
          <w:rFonts w:ascii="Times New Roman" w:eastAsia="Calibri" w:hAnsi="Times New Roman" w:cs="Times New Roman"/>
          <w:color w:val="auto"/>
          <w:lang w:eastAsia="en-US"/>
        </w:rPr>
        <w:t xml:space="preserve">, познавательной, волевой и </w:t>
      </w:r>
      <w:proofErr w:type="spellStart"/>
      <w:r>
        <w:rPr>
          <w:rFonts w:ascii="Times New Roman" w:eastAsia="Calibri" w:hAnsi="Times New Roman" w:cs="Times New Roman"/>
          <w:color w:val="auto"/>
          <w:lang w:eastAsia="en-US"/>
        </w:rPr>
        <w:t>саморегуляции</w:t>
      </w:r>
      <w:proofErr w:type="spellEnd"/>
      <w:r>
        <w:rPr>
          <w:rFonts w:ascii="Times New Roman" w:eastAsia="Calibri" w:hAnsi="Times New Roman" w:cs="Times New Roman"/>
          <w:color w:val="auto"/>
          <w:lang w:eastAsia="en-US"/>
        </w:rPr>
        <w:t xml:space="preserve">.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lastRenderedPageBreak/>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EC53A5" w:rsidRDefault="00EC53A5" w:rsidP="00641F72">
      <w:pPr>
        <w:pStyle w:val="Default0"/>
        <w:ind w:firstLine="567"/>
        <w:jc w:val="both"/>
        <w:rPr>
          <w:rFonts w:ascii="Times New Roman" w:hAnsi="Times New Roman" w:cs="Times New Roman"/>
          <w:color w:val="auto"/>
        </w:rPr>
      </w:pP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774" w:type="dxa"/>
        <w:tblInd w:w="-34" w:type="dxa"/>
        <w:tblLayout w:type="fixed"/>
        <w:tblLook w:val="04A0"/>
      </w:tblPr>
      <w:tblGrid>
        <w:gridCol w:w="1986"/>
        <w:gridCol w:w="1844"/>
        <w:gridCol w:w="1841"/>
        <w:gridCol w:w="708"/>
        <w:gridCol w:w="1278"/>
        <w:gridCol w:w="1699"/>
        <w:gridCol w:w="1418"/>
      </w:tblGrid>
      <w:tr w:rsidR="00641F72" w:rsidTr="00EC53A5">
        <w:trPr>
          <w:trHeight w:val="29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spellStart"/>
            <w:r>
              <w:rPr>
                <w:rFonts w:ascii="Times New Roman" w:hAnsi="Times New Roman" w:cs="Times New Roman"/>
                <w:b/>
                <w:bCs/>
                <w:iCs/>
                <w:color w:val="auto"/>
              </w:rPr>
              <w:t>Перио-дичность</w:t>
            </w:r>
            <w:proofErr w:type="spellEnd"/>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spellStart"/>
            <w:r>
              <w:rPr>
                <w:rFonts w:ascii="Times New Roman" w:hAnsi="Times New Roman" w:cs="Times New Roman"/>
                <w:b/>
                <w:bCs/>
                <w:iCs/>
                <w:color w:val="auto"/>
              </w:rPr>
              <w:t>предо-ставления</w:t>
            </w:r>
            <w:proofErr w:type="spellEnd"/>
            <w:r>
              <w:rPr>
                <w:rFonts w:ascii="Times New Roman" w:hAnsi="Times New Roman" w:cs="Times New Roman"/>
                <w:b/>
                <w:bCs/>
                <w:iCs/>
                <w:color w:val="auto"/>
              </w:rPr>
              <w:t xml:space="preserve"> информации</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EC53A5">
        <w:trPr>
          <w:trHeight w:val="125"/>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EC53A5">
        <w:trPr>
          <w:trHeight w:val="90"/>
        </w:trPr>
        <w:tc>
          <w:tcPr>
            <w:tcW w:w="10774"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 xml:space="preserve">1.1. Уровень </w:t>
            </w:r>
            <w:proofErr w:type="spellStart"/>
            <w:r>
              <w:t>обученности</w:t>
            </w:r>
            <w:proofErr w:type="spellEnd"/>
          </w:p>
        </w:tc>
      </w:tr>
      <w:tr w:rsidR="00641F72" w:rsidTr="00EC53A5">
        <w:trPr>
          <w:trHeight w:val="49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rsidP="003C43D3">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r w:rsidR="003C43D3">
              <w:rPr>
                <w:rFonts w:ascii="Times New Roman" w:hAnsi="Times New Roman" w:cs="Times New Roman"/>
                <w:color w:val="auto"/>
              </w:rPr>
              <w:t xml:space="preserve"> </w:t>
            </w:r>
            <w:r>
              <w:rPr>
                <w:rFonts w:ascii="Times New Roman" w:hAnsi="Times New Roman" w:cs="Times New Roman"/>
                <w:color w:val="auto"/>
              </w:rPr>
              <w:t xml:space="preserve">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EC53A5">
        <w:trPr>
          <w:trHeight w:val="30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EC53A5">
        <w:trPr>
          <w:trHeight w:val="50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EC53A5">
        <w:trPr>
          <w:trHeight w:val="90"/>
        </w:trPr>
        <w:tc>
          <w:tcPr>
            <w:tcW w:w="10774"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EC53A5">
        <w:trPr>
          <w:trHeight w:val="56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w:t>
            </w:r>
            <w:proofErr w:type="spellStart"/>
            <w:r>
              <w:rPr>
                <w:rFonts w:ascii="Times New Roman" w:hAnsi="Times New Roman" w:cs="Times New Roman"/>
                <w:color w:val="auto"/>
              </w:rPr>
              <w:t>обученности</w:t>
            </w:r>
            <w:proofErr w:type="spellEnd"/>
            <w:r>
              <w:rPr>
                <w:rFonts w:ascii="Times New Roman" w:hAnsi="Times New Roman" w:cs="Times New Roman"/>
                <w:color w:val="auto"/>
              </w:rPr>
              <w:t xml:space="preserve">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w:t>
            </w:r>
            <w:proofErr w:type="spellStart"/>
            <w:r>
              <w:rPr>
                <w:rFonts w:ascii="Times New Roman" w:hAnsi="Times New Roman" w:cs="Times New Roman"/>
                <w:color w:val="auto"/>
              </w:rPr>
              <w:t>внутришкольного</w:t>
            </w:r>
            <w:proofErr w:type="spellEnd"/>
            <w:r>
              <w:rPr>
                <w:rFonts w:ascii="Times New Roman" w:hAnsi="Times New Roman" w:cs="Times New Roman"/>
                <w:color w:val="auto"/>
              </w:rPr>
              <w:t xml:space="preserve"> контроля; в конце учебного года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Техника чтения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8567C7">
        <w:rPr>
          <w:rFonts w:ascii="Times New Roman" w:eastAsia="Arial" w:hAnsi="Times New Roman" w:cs="Times New Roman"/>
          <w:kern w:val="0"/>
          <w:sz w:val="22"/>
          <w:szCs w:val="22"/>
          <w:lang w:eastAsia="ar-SA" w:bidi="ar-SA"/>
        </w:rPr>
        <w:t>МБ</w:t>
      </w:r>
      <w:r w:rsidR="00C60178">
        <w:rPr>
          <w:rFonts w:ascii="Times New Roman" w:eastAsia="Arial" w:hAnsi="Times New Roman" w:cs="Times New Roman"/>
          <w:kern w:val="0"/>
          <w:sz w:val="22"/>
          <w:szCs w:val="22"/>
          <w:lang w:eastAsia="ar-SA" w:bidi="ar-SA"/>
        </w:rPr>
        <w:t>ОУ «</w:t>
      </w:r>
      <w:proofErr w:type="spellStart"/>
      <w:r w:rsidR="00C60178">
        <w:rPr>
          <w:rFonts w:ascii="Times New Roman" w:eastAsia="Arial" w:hAnsi="Times New Roman" w:cs="Times New Roman"/>
          <w:kern w:val="0"/>
          <w:sz w:val="22"/>
          <w:szCs w:val="22"/>
          <w:lang w:eastAsia="ar-SA" w:bidi="ar-SA"/>
        </w:rPr>
        <w:t>Дейбукская</w:t>
      </w:r>
      <w:proofErr w:type="spellEnd"/>
      <w:r>
        <w:rPr>
          <w:rFonts w:ascii="Times New Roman" w:eastAsia="Arial" w:hAnsi="Times New Roman" w:cs="Times New Roman"/>
          <w:kern w:val="0"/>
          <w:sz w:val="22"/>
          <w:szCs w:val="22"/>
          <w:lang w:eastAsia="ar-SA" w:bidi="ar-SA"/>
        </w:rPr>
        <w:t xml:space="preserve"> 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Учет достижений учащихся М</w:t>
      </w:r>
      <w:r w:rsidR="008567C7">
        <w:t>Б</w:t>
      </w:r>
      <w:r>
        <w:t xml:space="preserve">ОУ </w:t>
      </w:r>
      <w:r w:rsidR="00C60178">
        <w:t>«</w:t>
      </w:r>
      <w:proofErr w:type="spellStart"/>
      <w:r w:rsidR="00C60178">
        <w:t>Дейбукская</w:t>
      </w:r>
      <w:proofErr w:type="spellEnd"/>
      <w:r w:rsidR="00C60178">
        <w:t xml:space="preserve"> О</w:t>
      </w:r>
      <w:r w:rsidR="00AB121C">
        <w:t>ОШ»</w:t>
      </w:r>
      <w:r w:rsidR="00C60178">
        <w:t xml:space="preserve"> </w:t>
      </w:r>
      <w:r>
        <w:t>формируется на основе показателей текущей и промежуточной аттестации.</w:t>
      </w:r>
    </w:p>
    <w:p w:rsidR="00641F72" w:rsidRPr="00B638A3" w:rsidRDefault="00641F72" w:rsidP="00641F72">
      <w:pPr>
        <w:pStyle w:val="a5"/>
        <w:spacing w:after="0"/>
        <w:ind w:firstLine="567"/>
        <w:jc w:val="both"/>
        <w:rPr>
          <w:rFonts w:ascii="Times New Roman" w:eastAsia="Arial" w:hAnsi="Times New Roman" w:cs="Times New Roman"/>
          <w:b/>
          <w:kern w:val="0"/>
          <w:u w:val="single"/>
          <w:lang w:eastAsia="ar-SA" w:bidi="ar-SA"/>
        </w:rPr>
      </w:pPr>
      <w:r w:rsidRPr="00B638A3">
        <w:rPr>
          <w:rFonts w:ascii="Times New Roman" w:eastAsia="Arial" w:hAnsi="Times New Roman" w:cs="Times New Roman"/>
          <w:b/>
          <w:kern w:val="0"/>
          <w:u w:val="single"/>
          <w:lang w:eastAsia="ar-SA" w:bidi="ar-SA"/>
        </w:rPr>
        <w:lastRenderedPageBreak/>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выполнение заданий с использованием ИКТ (компьютерное тестирование, </w:t>
      </w:r>
      <w:proofErr w:type="spellStart"/>
      <w:r>
        <w:rPr>
          <w:rFonts w:ascii="Times New Roman" w:eastAsia="Arial" w:hAnsi="Times New Roman" w:cs="Times New Roman"/>
          <w:kern w:val="0"/>
          <w:lang w:eastAsia="ar-SA" w:bidi="ar-SA"/>
        </w:rPr>
        <w:t>on-line</w:t>
      </w:r>
      <w:proofErr w:type="spellEnd"/>
      <w:r>
        <w:rPr>
          <w:rFonts w:ascii="Times New Roman" w:eastAsia="Arial" w:hAnsi="Times New Roman" w:cs="Times New Roman"/>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sidRPr="00B638A3">
        <w:rPr>
          <w:rFonts w:ascii="Times New Roman" w:eastAsia="Arial" w:hAnsi="Times New Roman" w:cs="Times New Roman"/>
          <w:b/>
          <w:kern w:val="0"/>
          <w:u w:val="single"/>
          <w:lang w:eastAsia="ar-SA" w:bidi="ar-SA"/>
        </w:rPr>
        <w:t>Промежуточная аттестация предусматривает</w:t>
      </w:r>
      <w:r>
        <w:rPr>
          <w:rFonts w:ascii="Times New Roman" w:eastAsia="Arial" w:hAnsi="Times New Roman" w:cs="Times New Roman"/>
          <w:kern w:val="0"/>
          <w:u w:val="single"/>
          <w:lang w:eastAsia="ar-SA" w:bidi="ar-SA"/>
        </w:rPr>
        <w:t>:</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w:t>
      </w:r>
      <w:proofErr w:type="spellStart"/>
      <w:r>
        <w:rPr>
          <w:rFonts w:eastAsia="Times New Roman"/>
          <w:lang w:eastAsia="ru-RU"/>
        </w:rPr>
        <w:t>почетвертная</w:t>
      </w:r>
      <w:proofErr w:type="spellEnd"/>
      <w:r>
        <w:rPr>
          <w:rFonts w:eastAsia="Times New Roman"/>
          <w:lang w:eastAsia="ru-RU"/>
        </w:rPr>
        <w:t>,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rsidR="008567C7">
        <w:t>МБ</w:t>
      </w:r>
      <w:r w:rsidR="00C60178">
        <w:t>ОУ «</w:t>
      </w:r>
      <w:proofErr w:type="spellStart"/>
      <w:r w:rsidR="00C60178">
        <w:t>Дейбукская</w:t>
      </w:r>
      <w:proofErr w:type="spellEnd"/>
      <w:r w:rsidR="00C60178">
        <w:t xml:space="preserve"> </w:t>
      </w:r>
      <w:r>
        <w:t xml:space="preserve"> ООШ»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w:t>
      </w:r>
      <w:proofErr w:type="spellStart"/>
      <w:r>
        <w:rPr>
          <w:rFonts w:eastAsia="Times New Roman"/>
          <w:lang w:eastAsia="ru-RU"/>
        </w:rPr>
        <w:t>почетвертная</w:t>
      </w:r>
      <w:proofErr w:type="spellEnd"/>
      <w:r>
        <w:rPr>
          <w:rFonts w:eastAsia="Times New Roman"/>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rFonts w:eastAsia="Times New Roman"/>
          <w:lang w:eastAsia="ru-RU"/>
        </w:rPr>
        <w:t>психолого-медико</w:t>
      </w:r>
      <w:proofErr w:type="spellEnd"/>
      <w:r>
        <w:rPr>
          <w:rFonts w:eastAsia="Times New Roman"/>
          <w:lang w:eastAsia="ru-RU"/>
        </w:rPr>
        <w:t xml:space="preserve">- педагогической комиссии на обучение по </w:t>
      </w:r>
      <w:r>
        <w:rPr>
          <w:rFonts w:eastAsia="Times New Roman"/>
          <w:lang w:eastAsia="ru-RU"/>
        </w:rPr>
        <w:lastRenderedPageBreak/>
        <w:t>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w:t>
      </w:r>
      <w:r w:rsidR="008567C7">
        <w:rPr>
          <w:rFonts w:eastAsia="Times New Roman"/>
          <w:lang w:eastAsia="ru-RU"/>
        </w:rPr>
        <w:t>Б</w:t>
      </w:r>
      <w:r>
        <w:rPr>
          <w:rFonts w:eastAsia="Times New Roman"/>
          <w:lang w:eastAsia="ru-RU"/>
        </w:rPr>
        <w:t>ОУ</w:t>
      </w:r>
      <w:r w:rsidR="00EE6853">
        <w:rPr>
          <w:rFonts w:eastAsia="Times New Roman"/>
          <w:lang w:eastAsia="ru-RU"/>
        </w:rPr>
        <w:t xml:space="preserve"> «</w:t>
      </w:r>
      <w:proofErr w:type="spellStart"/>
      <w:r w:rsidR="00EE6853">
        <w:rPr>
          <w:rFonts w:eastAsia="Times New Roman"/>
          <w:lang w:eastAsia="ru-RU"/>
        </w:rPr>
        <w:t>Дейбукская</w:t>
      </w:r>
      <w:proofErr w:type="spellEnd"/>
      <w:r>
        <w:rPr>
          <w:rFonts w:eastAsia="Times New Roman"/>
          <w:lang w:eastAsia="ru-RU"/>
        </w:rPr>
        <w:t xml:space="preserve"> ООШ»</w:t>
      </w:r>
      <w:r w:rsidR="00EE6853">
        <w:rPr>
          <w:rFonts w:eastAsia="Times New Roman"/>
          <w:lang w:eastAsia="ru-RU"/>
        </w:rPr>
        <w:t xml:space="preserve"> </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proofErr w:type="spellStart"/>
      <w:r>
        <w:rPr>
          <w:rFonts w:eastAsia="Times New Roman"/>
          <w:lang w:eastAsia="ru-RU"/>
        </w:rPr>
        <w:t>Сформированность</w:t>
      </w:r>
      <w:proofErr w:type="spellEnd"/>
      <w:r>
        <w:rPr>
          <w:rFonts w:eastAsia="Times New Roman"/>
          <w:lang w:eastAsia="ru-RU"/>
        </w:rPr>
        <w:t xml:space="preserve">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xml:space="preserve">• самооценка учащимися своих достижений (наличие и содержание </w:t>
      </w:r>
      <w:proofErr w:type="spellStart"/>
      <w:r>
        <w:rPr>
          <w:rFonts w:eastAsia="Times New Roman"/>
          <w:lang w:eastAsia="ru-RU"/>
        </w:rPr>
        <w:t>портфолио</w:t>
      </w:r>
      <w:proofErr w:type="spellEnd"/>
      <w:r>
        <w:rPr>
          <w:rFonts w:eastAsia="Times New Roman"/>
          <w:lang w:eastAsia="ru-RU"/>
        </w:rPr>
        <w:t>).</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 xml:space="preserve">Система </w:t>
      </w:r>
      <w:proofErr w:type="spellStart"/>
      <w:r>
        <w:rPr>
          <w:rStyle w:val="submenu-table"/>
          <w:b/>
          <w:bCs/>
          <w:shd w:val="clear" w:color="auto" w:fill="FFFFFF"/>
        </w:rPr>
        <w:t>внутришкольного</w:t>
      </w:r>
      <w:proofErr w:type="spellEnd"/>
      <w:r>
        <w:rPr>
          <w:rStyle w:val="submenu-table"/>
          <w:b/>
          <w:bCs/>
          <w:shd w:val="clear" w:color="auto" w:fill="FFFFFF"/>
        </w:rPr>
        <w:t xml:space="preserve"> мониторинга образовательных достижений и </w:t>
      </w:r>
      <w:proofErr w:type="spellStart"/>
      <w:r>
        <w:rPr>
          <w:rStyle w:val="submenu-table"/>
          <w:b/>
          <w:bCs/>
          <w:shd w:val="clear" w:color="auto" w:fill="FFFFFF"/>
        </w:rPr>
        <w:t>портфолио</w:t>
      </w:r>
      <w:proofErr w:type="spellEnd"/>
      <w:r>
        <w:rPr>
          <w:rStyle w:val="submenu-table"/>
          <w:b/>
          <w:bCs/>
          <w:shd w:val="clear" w:color="auto" w:fill="FFFFFF"/>
        </w:rPr>
        <w:t xml:space="preserve">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 xml:space="preserve">Система внутреннего мониторинга образовательных достижений (личностных, </w:t>
      </w:r>
      <w:proofErr w:type="spellStart"/>
      <w:r>
        <w:rPr>
          <w:rFonts w:ascii="Times New Roman" w:hAnsi="Times New Roman" w:cs="Times New Roman"/>
          <w:color w:val="auto"/>
        </w:rPr>
        <w:t>метапредметных</w:t>
      </w:r>
      <w:proofErr w:type="spellEnd"/>
      <w:r>
        <w:rPr>
          <w:rFonts w:ascii="Times New Roman" w:hAnsi="Times New Roman" w:cs="Times New Roman"/>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w:t>
      </w:r>
      <w:r>
        <w:rPr>
          <w:rFonts w:ascii="Times New Roman" w:hAnsi="Times New Roman" w:cs="Times New Roman"/>
          <w:color w:val="auto"/>
        </w:rPr>
        <w:lastRenderedPageBreak/>
        <w:t xml:space="preserve">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Pr>
          <w:rFonts w:ascii="Times New Roman" w:hAnsi="Times New Roman" w:cs="Times New Roman"/>
          <w:color w:val="auto"/>
        </w:rPr>
        <w:t>метапредметными</w:t>
      </w:r>
      <w:proofErr w:type="spellEnd"/>
      <w:r>
        <w:rPr>
          <w:rFonts w:ascii="Times New Roman" w:hAnsi="Times New Roman" w:cs="Times New Roman"/>
          <w:color w:val="auto"/>
        </w:rPr>
        <w:t xml:space="preserve">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shd w:val="clear" w:color="auto" w:fill="FFFFFF"/>
          <w:lang w:eastAsia="ar-SA" w:bidi="ar-SA"/>
        </w:rPr>
        <w:t>Портфолио</w:t>
      </w:r>
      <w:proofErr w:type="spellEnd"/>
      <w:r>
        <w:rPr>
          <w:rFonts w:ascii="Times New Roman" w:eastAsia="Arial" w:hAnsi="Times New Roman" w:cs="Times New Roman"/>
          <w:kern w:val="0"/>
          <w:shd w:val="clear" w:color="auto" w:fill="FFFFFF"/>
          <w:lang w:eastAsia="ar-SA" w:bidi="ar-SA"/>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 xml:space="preserve">В состав </w:t>
      </w:r>
      <w:proofErr w:type="spellStart"/>
      <w:r>
        <w:rPr>
          <w:shd w:val="clear" w:color="auto" w:fill="FFFFFF"/>
        </w:rPr>
        <w:t>портфолио</w:t>
      </w:r>
      <w:proofErr w:type="spellEnd"/>
      <w:r>
        <w:rPr>
          <w:shd w:val="clear" w:color="auto" w:fill="FFFFFF"/>
        </w:rPr>
        <w:t xml:space="preserve">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C60178" w:rsidRDefault="00C60178" w:rsidP="00641F72">
      <w:pPr>
        <w:autoSpaceDE w:val="0"/>
        <w:autoSpaceDN w:val="0"/>
        <w:adjustRightInd w:val="0"/>
        <w:ind w:firstLine="567"/>
        <w:jc w:val="center"/>
        <w:rPr>
          <w:rStyle w:val="226"/>
          <w:b w:val="0"/>
        </w:rPr>
      </w:pPr>
    </w:p>
    <w:p w:rsidR="00641F72" w:rsidRPr="00C60178" w:rsidRDefault="00641F72" w:rsidP="00641F72">
      <w:pPr>
        <w:autoSpaceDE w:val="0"/>
        <w:autoSpaceDN w:val="0"/>
        <w:adjustRightInd w:val="0"/>
        <w:ind w:firstLine="567"/>
        <w:jc w:val="center"/>
        <w:rPr>
          <w:rStyle w:val="226"/>
          <w:bCs w:val="0"/>
        </w:rPr>
      </w:pPr>
      <w:r w:rsidRPr="00C60178">
        <w:rPr>
          <w:rStyle w:val="226"/>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Style w:val="226"/>
          <w:b w:val="0"/>
        </w:rPr>
        <w:t>межпредметной</w:t>
      </w:r>
      <w:proofErr w:type="spellEnd"/>
      <w:r>
        <w:rPr>
          <w:rStyle w:val="226"/>
          <w:b w:val="0"/>
        </w:rPr>
        <w:t xml:space="preserve">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Pr>
          <w:rStyle w:val="226"/>
          <w:b w:val="0"/>
        </w:rPr>
        <w:t>метапредметными</w:t>
      </w:r>
      <w:proofErr w:type="spellEnd"/>
      <w:r>
        <w:rPr>
          <w:rStyle w:val="226"/>
          <w:b w:val="0"/>
        </w:rPr>
        <w:t xml:space="preserve">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C53A5" w:rsidRDefault="00EC53A5" w:rsidP="00641F72">
      <w:pPr>
        <w:autoSpaceDE w:val="0"/>
        <w:autoSpaceDN w:val="0"/>
        <w:adjustRightInd w:val="0"/>
        <w:jc w:val="both"/>
        <w:rPr>
          <w:rStyle w:val="226"/>
          <w:b w:val="0"/>
        </w:rPr>
      </w:pPr>
    </w:p>
    <w:p w:rsidR="00EC53A5" w:rsidRDefault="00EC53A5" w:rsidP="00641F72">
      <w:pPr>
        <w:autoSpaceDE w:val="0"/>
        <w:autoSpaceDN w:val="0"/>
        <w:adjustRightInd w:val="0"/>
        <w:jc w:val="both"/>
        <w:rPr>
          <w:rStyle w:val="226"/>
          <w:b w:val="0"/>
          <w:bCs w:val="0"/>
        </w:rPr>
      </w:pPr>
    </w:p>
    <w:p w:rsidR="00641F72" w:rsidRDefault="00B638A3" w:rsidP="00B638A3">
      <w:pPr>
        <w:pStyle w:val="a5"/>
        <w:spacing w:after="0"/>
        <w:rPr>
          <w:rFonts w:ascii="Times New Roman" w:eastAsia="Arial" w:hAnsi="Times New Roman" w:cs="Times New Roman"/>
          <w:b/>
          <w:caps/>
          <w:kern w:val="0"/>
          <w:sz w:val="28"/>
          <w:szCs w:val="28"/>
          <w:lang w:eastAsia="ar-SA" w:bidi="ar-SA"/>
        </w:rPr>
      </w:pPr>
      <w:r>
        <w:rPr>
          <w:rFonts w:ascii="Times New Roman" w:eastAsia="Arial" w:hAnsi="Times New Roman" w:cs="Times New Roman"/>
          <w:caps/>
          <w:kern w:val="0"/>
          <w:lang w:eastAsia="ar-SA"/>
        </w:rPr>
        <w:lastRenderedPageBreak/>
        <w:t xml:space="preserve">                                        </w:t>
      </w:r>
      <w:r w:rsidR="00641F72">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Pr="00231B66" w:rsidRDefault="00641F72" w:rsidP="00641F72">
      <w:pPr>
        <w:tabs>
          <w:tab w:val="left" w:leader="dot" w:pos="624"/>
        </w:tabs>
        <w:ind w:firstLine="454"/>
        <w:jc w:val="both"/>
        <w:rPr>
          <w:rStyle w:val="Zag11"/>
          <w:rFonts w:eastAsia="@Arial Unicode MS"/>
        </w:rPr>
      </w:pPr>
      <w:r w:rsidRPr="00231B66">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w:t>
      </w:r>
      <w:r w:rsidR="003C43D3" w:rsidRPr="00231B66">
        <w:rPr>
          <w:rStyle w:val="Zag11"/>
          <w:rFonts w:eastAsia="@Arial Unicode MS"/>
        </w:rPr>
        <w:t xml:space="preserve">ние, география, </w:t>
      </w:r>
      <w:r w:rsidRPr="00231B66">
        <w:rPr>
          <w:rStyle w:val="Zag11"/>
          <w:rFonts w:eastAsia="@Arial Unicode MS"/>
        </w:rPr>
        <w:t xml:space="preserve">физика, химия, биология, изобразительное искусство, музыка, технология, ОБЖ, физическая </w:t>
      </w:r>
      <w:r w:rsidR="00C60178" w:rsidRPr="00231B66">
        <w:rPr>
          <w:rStyle w:val="Zag11"/>
          <w:rFonts w:eastAsia="@Arial Unicode MS"/>
        </w:rPr>
        <w:t>культура</w:t>
      </w:r>
      <w:r w:rsidRPr="00231B66">
        <w:rPr>
          <w:rStyle w:val="Zag11"/>
          <w:rFonts w:eastAsia="@Arial Unicode MS"/>
        </w:rPr>
        <w:t>.</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sidR="008567C7">
        <w:rPr>
          <w:rFonts w:eastAsia="Calibri"/>
          <w:b/>
          <w:bCs/>
        </w:rPr>
        <w:t xml:space="preserve"> общего образования в  МБ</w:t>
      </w:r>
      <w:r>
        <w:rPr>
          <w:rFonts w:eastAsia="Calibri"/>
          <w:b/>
          <w:bCs/>
        </w:rPr>
        <w:t xml:space="preserve">ОУ </w:t>
      </w:r>
      <w:r w:rsidR="00EE6853">
        <w:rPr>
          <w:rFonts w:eastAsia="Calibri"/>
          <w:b/>
          <w:bCs/>
        </w:rPr>
        <w:t>«</w:t>
      </w:r>
      <w:proofErr w:type="spellStart"/>
      <w:r w:rsidR="00EE6853">
        <w:rPr>
          <w:rFonts w:eastAsia="Calibri"/>
          <w:b/>
          <w:bCs/>
        </w:rPr>
        <w:t>Дейбукская</w:t>
      </w:r>
      <w:proofErr w:type="spellEnd"/>
      <w:r w:rsidR="00EE6853">
        <w:rPr>
          <w:rFonts w:eastAsia="Calibri"/>
          <w:b/>
          <w:bCs/>
        </w:rPr>
        <w:t xml:space="preserve"> О</w:t>
      </w:r>
      <w:r w:rsidR="00AB121C">
        <w:rPr>
          <w:rFonts w:eastAsia="Calibri"/>
          <w:b/>
          <w:bCs/>
        </w:rPr>
        <w:t>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EE6853" w:rsidTr="00B35A3C">
        <w:trPr>
          <w:trHeight w:val="20"/>
        </w:trPr>
        <w:tc>
          <w:tcPr>
            <w:tcW w:w="1392" w:type="dxa"/>
            <w:noWrap/>
            <w:hideMark/>
          </w:tcPr>
          <w:p w:rsidR="00DB096B" w:rsidRPr="00EC7519" w:rsidRDefault="00DB096B" w:rsidP="00DB096B">
            <w:r w:rsidRPr="00EC7519">
              <w:t>1.2.1.1.4.1</w:t>
            </w:r>
          </w:p>
        </w:tc>
        <w:tc>
          <w:tcPr>
            <w:tcW w:w="2685" w:type="dxa"/>
            <w:hideMark/>
          </w:tcPr>
          <w:p w:rsidR="00DB096B" w:rsidRPr="00EC7519" w:rsidRDefault="001F47ED" w:rsidP="00DB096B">
            <w:r w:rsidRPr="00EC7519">
              <w:t xml:space="preserve"> </w:t>
            </w:r>
            <w:proofErr w:type="spellStart"/>
            <w:r w:rsidRPr="00EC7519">
              <w:t>Быстрова</w:t>
            </w:r>
            <w:proofErr w:type="spellEnd"/>
            <w:r w:rsidRPr="00EC7519">
              <w:t xml:space="preserve"> Е.А.</w:t>
            </w:r>
          </w:p>
          <w:p w:rsidR="001F47ED" w:rsidRPr="00EC7519" w:rsidRDefault="001F47ED" w:rsidP="00DB096B">
            <w:proofErr w:type="spellStart"/>
            <w:r w:rsidRPr="00EC7519">
              <w:t>Кибирёва</w:t>
            </w:r>
            <w:proofErr w:type="spellEnd"/>
            <w:r w:rsidRPr="00EC7519">
              <w:t xml:space="preserve"> Л.В.</w:t>
            </w:r>
          </w:p>
        </w:tc>
        <w:tc>
          <w:tcPr>
            <w:tcW w:w="2977" w:type="dxa"/>
            <w:hideMark/>
          </w:tcPr>
          <w:p w:rsidR="00DB096B" w:rsidRPr="00EC7519" w:rsidRDefault="00DB096B" w:rsidP="00DB096B">
            <w:r w:rsidRPr="00EC7519">
              <w:t>Русский язык. В 2-х частях</w:t>
            </w:r>
          </w:p>
        </w:tc>
        <w:tc>
          <w:tcPr>
            <w:tcW w:w="850" w:type="dxa"/>
            <w:hideMark/>
          </w:tcPr>
          <w:p w:rsidR="00DB096B" w:rsidRPr="00EC7519" w:rsidRDefault="00DB096B" w:rsidP="00DB096B">
            <w:r w:rsidRPr="00EC7519">
              <w:t>5</w:t>
            </w:r>
          </w:p>
        </w:tc>
        <w:tc>
          <w:tcPr>
            <w:tcW w:w="2127" w:type="dxa"/>
            <w:hideMark/>
          </w:tcPr>
          <w:p w:rsidR="00DB096B" w:rsidRPr="00EC7519" w:rsidRDefault="00DB096B" w:rsidP="001F47ED">
            <w:r w:rsidRPr="00EC7519">
              <w:t xml:space="preserve">ОАО "Издательство" </w:t>
            </w:r>
            <w:r w:rsidR="001F47ED" w:rsidRPr="00EC7519">
              <w:t xml:space="preserve"> Русское слово</w:t>
            </w:r>
            <w:r w:rsidRPr="00EC7519">
              <w:t>"</w:t>
            </w:r>
          </w:p>
        </w:tc>
      </w:tr>
      <w:tr w:rsidR="00DB096B" w:rsidRPr="00EE6853" w:rsidTr="00B35A3C">
        <w:trPr>
          <w:trHeight w:val="20"/>
        </w:trPr>
        <w:tc>
          <w:tcPr>
            <w:tcW w:w="1392" w:type="dxa"/>
            <w:noWrap/>
            <w:hideMark/>
          </w:tcPr>
          <w:p w:rsidR="00DB096B" w:rsidRPr="00EC7519" w:rsidRDefault="00DB096B" w:rsidP="00DB096B">
            <w:r w:rsidRPr="00EC7519">
              <w:t>1.2.1.1.4.2</w:t>
            </w:r>
          </w:p>
        </w:tc>
        <w:tc>
          <w:tcPr>
            <w:tcW w:w="2685" w:type="dxa"/>
            <w:hideMark/>
          </w:tcPr>
          <w:p w:rsidR="001F47ED" w:rsidRPr="00EC7519" w:rsidRDefault="001F47ED" w:rsidP="00B36279">
            <w:r w:rsidRPr="00EC7519">
              <w:t xml:space="preserve"> </w:t>
            </w:r>
            <w:proofErr w:type="spellStart"/>
            <w:r w:rsidR="00B36279" w:rsidRPr="00EC7519">
              <w:t>Т.А.Ладыженская</w:t>
            </w:r>
            <w:proofErr w:type="spellEnd"/>
          </w:p>
        </w:tc>
        <w:tc>
          <w:tcPr>
            <w:tcW w:w="2977" w:type="dxa"/>
            <w:hideMark/>
          </w:tcPr>
          <w:p w:rsidR="00DB096B" w:rsidRPr="00EC7519" w:rsidRDefault="00DB096B" w:rsidP="001F47ED">
            <w:r w:rsidRPr="00EC7519">
              <w:t xml:space="preserve">Русский язык. </w:t>
            </w:r>
            <w:r w:rsidR="001F47ED" w:rsidRPr="00EC7519">
              <w:t xml:space="preserve"> </w:t>
            </w:r>
            <w:r w:rsidRPr="00EC7519">
              <w:t xml:space="preserve"> </w:t>
            </w:r>
            <w:r w:rsidR="001F47ED" w:rsidRPr="00EC7519">
              <w:t xml:space="preserve"> </w:t>
            </w:r>
          </w:p>
        </w:tc>
        <w:tc>
          <w:tcPr>
            <w:tcW w:w="850" w:type="dxa"/>
            <w:hideMark/>
          </w:tcPr>
          <w:p w:rsidR="00DB096B" w:rsidRPr="00EC7519" w:rsidRDefault="00DB096B" w:rsidP="00DB096B">
            <w:r w:rsidRPr="00EC7519">
              <w:t>6</w:t>
            </w:r>
          </w:p>
        </w:tc>
        <w:tc>
          <w:tcPr>
            <w:tcW w:w="2127" w:type="dxa"/>
            <w:hideMark/>
          </w:tcPr>
          <w:p w:rsidR="00DB096B" w:rsidRPr="00EC7519" w:rsidRDefault="00B36279" w:rsidP="001F47ED">
            <w:r w:rsidRPr="00EC7519">
              <w:t>Просвещение</w:t>
            </w:r>
          </w:p>
        </w:tc>
      </w:tr>
      <w:tr w:rsidR="00DB096B" w:rsidRPr="00EE6853" w:rsidTr="00B35A3C">
        <w:trPr>
          <w:trHeight w:val="20"/>
        </w:trPr>
        <w:tc>
          <w:tcPr>
            <w:tcW w:w="1392" w:type="dxa"/>
            <w:noWrap/>
            <w:hideMark/>
          </w:tcPr>
          <w:p w:rsidR="00DB096B" w:rsidRPr="00EC7519" w:rsidRDefault="00DB096B" w:rsidP="00DB096B">
            <w:r w:rsidRPr="00EC7519">
              <w:t>1.2.1.1.4.3</w:t>
            </w:r>
          </w:p>
        </w:tc>
        <w:tc>
          <w:tcPr>
            <w:tcW w:w="2685" w:type="dxa"/>
            <w:hideMark/>
          </w:tcPr>
          <w:p w:rsidR="001F47ED" w:rsidRPr="00EC7519" w:rsidRDefault="00B36279" w:rsidP="00DB096B">
            <w:proofErr w:type="spellStart"/>
            <w:r w:rsidRPr="00EC7519">
              <w:t>Т.А.Ладыженская</w:t>
            </w:r>
            <w:proofErr w:type="spellEnd"/>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7</w:t>
            </w:r>
          </w:p>
        </w:tc>
        <w:tc>
          <w:tcPr>
            <w:tcW w:w="2127" w:type="dxa"/>
            <w:hideMark/>
          </w:tcPr>
          <w:p w:rsidR="00DB096B" w:rsidRPr="00EC7519" w:rsidRDefault="00B36279" w:rsidP="001F47ED">
            <w:r w:rsidRPr="00EC7519">
              <w:t>Просвещение</w:t>
            </w:r>
          </w:p>
        </w:tc>
      </w:tr>
      <w:tr w:rsidR="00DB096B" w:rsidRPr="00EE6853" w:rsidTr="00B35A3C">
        <w:trPr>
          <w:trHeight w:val="20"/>
        </w:trPr>
        <w:tc>
          <w:tcPr>
            <w:tcW w:w="1392" w:type="dxa"/>
            <w:noWrap/>
            <w:hideMark/>
          </w:tcPr>
          <w:p w:rsidR="00DB096B" w:rsidRPr="00EC7519" w:rsidRDefault="00DB096B" w:rsidP="00DB096B">
            <w:r w:rsidRPr="00EC7519">
              <w:t>1.2.1.1.4.4</w:t>
            </w:r>
          </w:p>
        </w:tc>
        <w:tc>
          <w:tcPr>
            <w:tcW w:w="2685" w:type="dxa"/>
            <w:hideMark/>
          </w:tcPr>
          <w:p w:rsidR="00B36279" w:rsidRPr="00EC7519" w:rsidRDefault="00B36279" w:rsidP="00B36279">
            <w:proofErr w:type="spellStart"/>
            <w:r w:rsidRPr="00EC7519">
              <w:t>Быстрова</w:t>
            </w:r>
            <w:proofErr w:type="spellEnd"/>
            <w:r w:rsidRPr="00EC7519">
              <w:t xml:space="preserve"> Е.А.</w:t>
            </w:r>
          </w:p>
          <w:p w:rsidR="001F47ED" w:rsidRPr="00EC7519" w:rsidRDefault="00B36279" w:rsidP="00B36279">
            <w:proofErr w:type="spellStart"/>
            <w:r w:rsidRPr="00EC7519">
              <w:t>Кибирёва</w:t>
            </w:r>
            <w:proofErr w:type="spellEnd"/>
            <w:r w:rsidRPr="00EC7519">
              <w:t xml:space="preserve"> Л.В.</w:t>
            </w:r>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8</w:t>
            </w:r>
          </w:p>
        </w:tc>
        <w:tc>
          <w:tcPr>
            <w:tcW w:w="2127" w:type="dxa"/>
            <w:hideMark/>
          </w:tcPr>
          <w:p w:rsidR="00DB096B" w:rsidRPr="00EC7519" w:rsidRDefault="00DB096B" w:rsidP="001F47ED">
            <w:r w:rsidRPr="00EC7519">
              <w:t xml:space="preserve">ОАО "Издательство" </w:t>
            </w:r>
            <w:r w:rsidR="001F47ED" w:rsidRPr="00EC7519">
              <w:t xml:space="preserve"> Дрофа</w:t>
            </w:r>
            <w:r w:rsidRPr="00EC7519">
              <w:t>"</w:t>
            </w:r>
          </w:p>
        </w:tc>
      </w:tr>
      <w:tr w:rsidR="00DB096B" w:rsidRPr="00EE6853" w:rsidTr="00B35A3C">
        <w:trPr>
          <w:trHeight w:val="20"/>
        </w:trPr>
        <w:tc>
          <w:tcPr>
            <w:tcW w:w="1392" w:type="dxa"/>
            <w:noWrap/>
            <w:hideMark/>
          </w:tcPr>
          <w:p w:rsidR="00DB096B" w:rsidRPr="00EC7519" w:rsidRDefault="00DB096B" w:rsidP="00DB096B">
            <w:r w:rsidRPr="00EC7519">
              <w:t>1.2.1.1.4.5</w:t>
            </w:r>
          </w:p>
        </w:tc>
        <w:tc>
          <w:tcPr>
            <w:tcW w:w="2685" w:type="dxa"/>
            <w:hideMark/>
          </w:tcPr>
          <w:p w:rsidR="00B05B94" w:rsidRPr="00EC7519" w:rsidRDefault="001F47ED" w:rsidP="00DB096B">
            <w:r w:rsidRPr="00EC7519">
              <w:t xml:space="preserve"> </w:t>
            </w:r>
            <w:r w:rsidR="00B05B94" w:rsidRPr="00EC7519">
              <w:t>Кудрявцева Т.С.</w:t>
            </w:r>
          </w:p>
          <w:p w:rsidR="00B05B94" w:rsidRPr="00EC7519" w:rsidRDefault="00B05B94" w:rsidP="00DB096B">
            <w:proofErr w:type="spellStart"/>
            <w:r w:rsidRPr="00EC7519">
              <w:t>Арзуманова</w:t>
            </w:r>
            <w:proofErr w:type="spellEnd"/>
            <w:r w:rsidRPr="00EC7519">
              <w:t xml:space="preserve"> Р.А.</w:t>
            </w:r>
          </w:p>
          <w:p w:rsidR="00DB096B" w:rsidRPr="00EC7519" w:rsidRDefault="00B05B94" w:rsidP="00DB096B">
            <w:r w:rsidRPr="00EC7519">
              <w:t>Нефедова Р.М.</w:t>
            </w:r>
            <w:r w:rsidR="00DB096B" w:rsidRPr="00EC7519">
              <w:t xml:space="preserve"> </w:t>
            </w:r>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9</w:t>
            </w:r>
          </w:p>
        </w:tc>
        <w:tc>
          <w:tcPr>
            <w:tcW w:w="2127" w:type="dxa"/>
            <w:hideMark/>
          </w:tcPr>
          <w:p w:rsidR="00DB096B" w:rsidRPr="00EC7519" w:rsidRDefault="00DB096B" w:rsidP="001F47ED">
            <w:r w:rsidRPr="00EC7519">
              <w:t xml:space="preserve">ОАО "Издательство" </w:t>
            </w:r>
            <w:r w:rsidR="001F47ED" w:rsidRPr="00EC7519">
              <w:t xml:space="preserve"> Дрофа</w:t>
            </w:r>
            <w:r w:rsidRPr="00EC7519">
              <w:t>"</w:t>
            </w:r>
          </w:p>
        </w:tc>
      </w:tr>
      <w:tr w:rsidR="00DB096B" w:rsidRPr="00EE6853" w:rsidTr="00B35A3C">
        <w:trPr>
          <w:trHeight w:val="20"/>
        </w:trPr>
        <w:tc>
          <w:tcPr>
            <w:tcW w:w="10031" w:type="dxa"/>
            <w:gridSpan w:val="5"/>
            <w:noWrap/>
            <w:hideMark/>
          </w:tcPr>
          <w:p w:rsidR="00DB096B" w:rsidRPr="00EC7519" w:rsidRDefault="00DB096B" w:rsidP="00DB096B">
            <w:pPr>
              <w:jc w:val="center"/>
              <w:rPr>
                <w:b/>
              </w:rPr>
            </w:pPr>
            <w:r w:rsidRPr="00EC7519">
              <w:rPr>
                <w:b/>
              </w:rPr>
              <w:t>Литература (учебный предмет)</w:t>
            </w:r>
          </w:p>
        </w:tc>
      </w:tr>
      <w:tr w:rsidR="00DB096B" w:rsidRPr="00EE6853" w:rsidTr="00B35A3C">
        <w:trPr>
          <w:trHeight w:val="20"/>
        </w:trPr>
        <w:tc>
          <w:tcPr>
            <w:tcW w:w="1392" w:type="dxa"/>
            <w:noWrap/>
            <w:hideMark/>
          </w:tcPr>
          <w:p w:rsidR="00DB096B" w:rsidRPr="00C63EF4" w:rsidRDefault="00DB096B" w:rsidP="00DB096B">
            <w:r w:rsidRPr="00C63EF4">
              <w:t>1.2.1.2.1.1</w:t>
            </w:r>
          </w:p>
        </w:tc>
        <w:tc>
          <w:tcPr>
            <w:tcW w:w="2685" w:type="dxa"/>
            <w:hideMark/>
          </w:tcPr>
          <w:p w:rsidR="00DB096B" w:rsidRPr="00C63EF4" w:rsidRDefault="00B05B94" w:rsidP="00DB096B">
            <w:proofErr w:type="spellStart"/>
            <w:r w:rsidRPr="00C63EF4">
              <w:t>Меркин</w:t>
            </w:r>
            <w:proofErr w:type="spellEnd"/>
            <w:r w:rsidRPr="00C63EF4">
              <w:t xml:space="preserve"> Г.С.</w:t>
            </w:r>
          </w:p>
        </w:tc>
        <w:tc>
          <w:tcPr>
            <w:tcW w:w="2977" w:type="dxa"/>
            <w:hideMark/>
          </w:tcPr>
          <w:p w:rsidR="00DB096B" w:rsidRPr="00C63EF4" w:rsidRDefault="00DB096B" w:rsidP="00DB096B">
            <w:r w:rsidRPr="00C63EF4">
              <w:t>Литература. В 2-х частях</w:t>
            </w:r>
          </w:p>
        </w:tc>
        <w:tc>
          <w:tcPr>
            <w:tcW w:w="850" w:type="dxa"/>
            <w:hideMark/>
          </w:tcPr>
          <w:p w:rsidR="00DB096B" w:rsidRPr="00C63EF4" w:rsidRDefault="00DB096B" w:rsidP="00DB096B">
            <w:r w:rsidRPr="00C63EF4">
              <w:t>5</w:t>
            </w:r>
          </w:p>
        </w:tc>
        <w:tc>
          <w:tcPr>
            <w:tcW w:w="2127" w:type="dxa"/>
            <w:hideMark/>
          </w:tcPr>
          <w:p w:rsidR="00DB096B" w:rsidRPr="00C63EF4" w:rsidRDefault="00B05B94" w:rsidP="00DB096B">
            <w:r w:rsidRPr="00C63EF4">
              <w:t xml:space="preserve">ООО «Русское </w:t>
            </w:r>
            <w:r w:rsidRPr="00C63EF4">
              <w:lastRenderedPageBreak/>
              <w:t>слово</w:t>
            </w:r>
            <w:r w:rsidR="00DB096B" w:rsidRPr="00C63EF4">
              <w:t>»</w:t>
            </w:r>
          </w:p>
        </w:tc>
      </w:tr>
      <w:tr w:rsidR="00DB096B" w:rsidRPr="00EE6853" w:rsidTr="00B35A3C">
        <w:trPr>
          <w:trHeight w:val="20"/>
        </w:trPr>
        <w:tc>
          <w:tcPr>
            <w:tcW w:w="1392" w:type="dxa"/>
            <w:noWrap/>
            <w:hideMark/>
          </w:tcPr>
          <w:p w:rsidR="00DB096B" w:rsidRPr="00C63EF4" w:rsidRDefault="00DB096B" w:rsidP="00DB096B">
            <w:r w:rsidRPr="00C63EF4">
              <w:lastRenderedPageBreak/>
              <w:t>1.2.1.2.1.2</w:t>
            </w:r>
          </w:p>
        </w:tc>
        <w:tc>
          <w:tcPr>
            <w:tcW w:w="2685" w:type="dxa"/>
            <w:hideMark/>
          </w:tcPr>
          <w:p w:rsidR="00DB096B" w:rsidRPr="00C63EF4" w:rsidRDefault="00B05B94" w:rsidP="00B36279">
            <w:r w:rsidRPr="00C63EF4">
              <w:t xml:space="preserve"> </w:t>
            </w:r>
            <w:r w:rsidR="00B36279">
              <w:t>В.Я.Коровина</w:t>
            </w:r>
          </w:p>
        </w:tc>
        <w:tc>
          <w:tcPr>
            <w:tcW w:w="2977" w:type="dxa"/>
            <w:hideMark/>
          </w:tcPr>
          <w:p w:rsidR="00DB096B" w:rsidRPr="00C63EF4" w:rsidRDefault="00DB096B" w:rsidP="00B05B94">
            <w:r w:rsidRPr="00C63EF4">
              <w:t xml:space="preserve">Литература. </w:t>
            </w:r>
            <w:r w:rsidR="00B05B94" w:rsidRPr="00C63EF4">
              <w:t xml:space="preserve"> </w:t>
            </w:r>
          </w:p>
        </w:tc>
        <w:tc>
          <w:tcPr>
            <w:tcW w:w="850" w:type="dxa"/>
            <w:hideMark/>
          </w:tcPr>
          <w:p w:rsidR="00DB096B" w:rsidRPr="00C63EF4" w:rsidRDefault="00DB096B" w:rsidP="00DB096B">
            <w:r w:rsidRPr="00C63EF4">
              <w:t>6</w:t>
            </w:r>
          </w:p>
        </w:tc>
        <w:tc>
          <w:tcPr>
            <w:tcW w:w="2127" w:type="dxa"/>
            <w:hideMark/>
          </w:tcPr>
          <w:p w:rsidR="00DB096B" w:rsidRPr="00C63EF4" w:rsidRDefault="00FB0949" w:rsidP="00B36279">
            <w:r w:rsidRPr="00C63EF4">
              <w:t xml:space="preserve"> </w:t>
            </w:r>
            <w:proofErr w:type="spellStart"/>
            <w:r w:rsidR="00B36279">
              <w:t>Прсвещение</w:t>
            </w:r>
            <w:proofErr w:type="spellEnd"/>
          </w:p>
        </w:tc>
      </w:tr>
      <w:tr w:rsidR="00DB096B" w:rsidRPr="00EE6853" w:rsidTr="00B35A3C">
        <w:trPr>
          <w:trHeight w:val="20"/>
        </w:trPr>
        <w:tc>
          <w:tcPr>
            <w:tcW w:w="1392" w:type="dxa"/>
            <w:noWrap/>
            <w:hideMark/>
          </w:tcPr>
          <w:p w:rsidR="00DB096B" w:rsidRPr="00C63EF4" w:rsidRDefault="00DB096B" w:rsidP="00DB096B">
            <w:r w:rsidRPr="00C63EF4">
              <w:t>1.2.1.2.1.3</w:t>
            </w:r>
          </w:p>
        </w:tc>
        <w:tc>
          <w:tcPr>
            <w:tcW w:w="2685" w:type="dxa"/>
            <w:hideMark/>
          </w:tcPr>
          <w:p w:rsidR="00DB096B" w:rsidRPr="00C63EF4" w:rsidRDefault="00B36279" w:rsidP="00DB096B">
            <w:r w:rsidRPr="00B36279">
              <w:t>В.Я.Коровина</w:t>
            </w:r>
          </w:p>
        </w:tc>
        <w:tc>
          <w:tcPr>
            <w:tcW w:w="2977" w:type="dxa"/>
            <w:hideMark/>
          </w:tcPr>
          <w:p w:rsidR="00DB096B" w:rsidRPr="00C63EF4" w:rsidRDefault="00DB096B" w:rsidP="00FB0949">
            <w:r w:rsidRPr="00C63EF4">
              <w:t>Литература</w:t>
            </w:r>
            <w:r w:rsidR="00FB0949" w:rsidRPr="00C63EF4">
              <w:t xml:space="preserve"> </w:t>
            </w:r>
          </w:p>
        </w:tc>
        <w:tc>
          <w:tcPr>
            <w:tcW w:w="850" w:type="dxa"/>
            <w:hideMark/>
          </w:tcPr>
          <w:p w:rsidR="00DB096B" w:rsidRPr="00C63EF4" w:rsidRDefault="00DB096B" w:rsidP="00DB096B">
            <w:r w:rsidRPr="00C63EF4">
              <w:t>7</w:t>
            </w:r>
          </w:p>
        </w:tc>
        <w:tc>
          <w:tcPr>
            <w:tcW w:w="2127" w:type="dxa"/>
            <w:hideMark/>
          </w:tcPr>
          <w:p w:rsidR="00DB096B" w:rsidRPr="00C63EF4" w:rsidRDefault="00B36279" w:rsidP="00DB096B">
            <w:proofErr w:type="spellStart"/>
            <w:r>
              <w:t>Прсвещение</w:t>
            </w:r>
            <w:proofErr w:type="spellEnd"/>
          </w:p>
        </w:tc>
      </w:tr>
      <w:tr w:rsidR="00DB096B" w:rsidRPr="00EE6853" w:rsidTr="00B35A3C">
        <w:trPr>
          <w:trHeight w:val="20"/>
        </w:trPr>
        <w:tc>
          <w:tcPr>
            <w:tcW w:w="1392" w:type="dxa"/>
            <w:noWrap/>
            <w:hideMark/>
          </w:tcPr>
          <w:p w:rsidR="00DB096B" w:rsidRPr="00C63EF4" w:rsidRDefault="00DB096B" w:rsidP="00DB096B">
            <w:r w:rsidRPr="00C63EF4">
              <w:t>1.2.1.2.1.4</w:t>
            </w:r>
          </w:p>
        </w:tc>
        <w:tc>
          <w:tcPr>
            <w:tcW w:w="2685" w:type="dxa"/>
            <w:hideMark/>
          </w:tcPr>
          <w:p w:rsidR="00DB096B" w:rsidRPr="00C63EF4" w:rsidRDefault="00B36279" w:rsidP="00FB0949">
            <w:proofErr w:type="spellStart"/>
            <w:r w:rsidRPr="00B36279">
              <w:t>Меркин</w:t>
            </w:r>
            <w:proofErr w:type="spellEnd"/>
            <w:r w:rsidRPr="00B36279">
              <w:t xml:space="preserve"> Г.С.</w:t>
            </w:r>
          </w:p>
        </w:tc>
        <w:tc>
          <w:tcPr>
            <w:tcW w:w="2977" w:type="dxa"/>
            <w:hideMark/>
          </w:tcPr>
          <w:p w:rsidR="00DB096B" w:rsidRPr="00C63EF4" w:rsidRDefault="00DB096B" w:rsidP="00E87ABD">
            <w:r w:rsidRPr="00C63EF4">
              <w:t xml:space="preserve">Литература. </w:t>
            </w:r>
            <w:r w:rsidR="00E87ABD" w:rsidRPr="00C63EF4">
              <w:t xml:space="preserve"> </w:t>
            </w:r>
          </w:p>
        </w:tc>
        <w:tc>
          <w:tcPr>
            <w:tcW w:w="850" w:type="dxa"/>
            <w:hideMark/>
          </w:tcPr>
          <w:p w:rsidR="00DB096B" w:rsidRPr="00C63EF4" w:rsidRDefault="00DB096B" w:rsidP="00DB096B">
            <w:r w:rsidRPr="00C63EF4">
              <w:t>8</w:t>
            </w:r>
          </w:p>
        </w:tc>
        <w:tc>
          <w:tcPr>
            <w:tcW w:w="2127" w:type="dxa"/>
            <w:hideMark/>
          </w:tcPr>
          <w:p w:rsidR="00DB096B" w:rsidRPr="00C63EF4" w:rsidRDefault="00FB0949" w:rsidP="00B36279">
            <w:r w:rsidRPr="00C63EF4">
              <w:t xml:space="preserve"> </w:t>
            </w:r>
            <w:r w:rsidR="00B36279">
              <w:t>Русское слово</w:t>
            </w:r>
          </w:p>
        </w:tc>
      </w:tr>
      <w:tr w:rsidR="00DB096B" w:rsidRPr="00EE6853" w:rsidTr="00B35A3C">
        <w:trPr>
          <w:trHeight w:val="20"/>
        </w:trPr>
        <w:tc>
          <w:tcPr>
            <w:tcW w:w="1392" w:type="dxa"/>
            <w:noWrap/>
            <w:hideMark/>
          </w:tcPr>
          <w:p w:rsidR="00DB096B" w:rsidRPr="00C63EF4" w:rsidRDefault="00DB096B" w:rsidP="00DB096B">
            <w:r w:rsidRPr="00C63EF4">
              <w:t>1.2.1.2.1.5</w:t>
            </w:r>
          </w:p>
        </w:tc>
        <w:tc>
          <w:tcPr>
            <w:tcW w:w="2685" w:type="dxa"/>
            <w:hideMark/>
          </w:tcPr>
          <w:p w:rsidR="00FB0949" w:rsidRPr="00C63EF4" w:rsidRDefault="00B05B94" w:rsidP="00DB096B">
            <w:r w:rsidRPr="00C63EF4">
              <w:t xml:space="preserve"> </w:t>
            </w:r>
            <w:r w:rsidR="00B36279">
              <w:t xml:space="preserve"> </w:t>
            </w:r>
            <w:r w:rsidR="00B36279" w:rsidRPr="00B36279">
              <w:t>В.Я.Коровина</w:t>
            </w:r>
          </w:p>
        </w:tc>
        <w:tc>
          <w:tcPr>
            <w:tcW w:w="2977" w:type="dxa"/>
            <w:hideMark/>
          </w:tcPr>
          <w:p w:rsidR="00DB096B" w:rsidRPr="00C63EF4" w:rsidRDefault="00DB096B" w:rsidP="00DB096B">
            <w:r w:rsidRPr="00C63EF4">
              <w:t>Литература. В 2-х частях</w:t>
            </w:r>
          </w:p>
        </w:tc>
        <w:tc>
          <w:tcPr>
            <w:tcW w:w="850" w:type="dxa"/>
            <w:hideMark/>
          </w:tcPr>
          <w:p w:rsidR="00DB096B" w:rsidRPr="00C63EF4" w:rsidRDefault="00DB096B" w:rsidP="00DB096B">
            <w:r w:rsidRPr="00C63EF4">
              <w:t>9</w:t>
            </w:r>
          </w:p>
        </w:tc>
        <w:tc>
          <w:tcPr>
            <w:tcW w:w="2127" w:type="dxa"/>
            <w:hideMark/>
          </w:tcPr>
          <w:p w:rsidR="00DB096B" w:rsidRPr="00C63EF4" w:rsidRDefault="00FB0949" w:rsidP="00DB096B">
            <w:r w:rsidRPr="00C63EF4">
              <w:t xml:space="preserve"> </w:t>
            </w:r>
            <w:r w:rsidR="00DB096B" w:rsidRPr="00C63EF4">
              <w:t>"Издательство" Просвещение"</w:t>
            </w:r>
          </w:p>
        </w:tc>
      </w:tr>
      <w:tr w:rsidR="00DB096B" w:rsidRPr="00EE6853" w:rsidTr="00B35A3C">
        <w:trPr>
          <w:trHeight w:val="20"/>
        </w:trPr>
        <w:tc>
          <w:tcPr>
            <w:tcW w:w="10031" w:type="dxa"/>
            <w:gridSpan w:val="5"/>
            <w:hideMark/>
          </w:tcPr>
          <w:p w:rsidR="00DB096B" w:rsidRPr="00C63EF4" w:rsidRDefault="00DE61E7" w:rsidP="00DE61E7">
            <w:pPr>
              <w:jc w:val="center"/>
              <w:rPr>
                <w:b/>
              </w:rPr>
            </w:pPr>
            <w:r w:rsidRPr="00C63EF4">
              <w:rPr>
                <w:b/>
              </w:rPr>
              <w:t xml:space="preserve">Всеобщая история (учебный предмет) </w:t>
            </w:r>
          </w:p>
        </w:tc>
      </w:tr>
      <w:tr w:rsidR="000E619B" w:rsidRPr="00EE6853" w:rsidTr="00B35A3C">
        <w:trPr>
          <w:trHeight w:val="20"/>
        </w:trPr>
        <w:tc>
          <w:tcPr>
            <w:tcW w:w="1392" w:type="dxa"/>
            <w:noWrap/>
          </w:tcPr>
          <w:p w:rsidR="000E619B" w:rsidRPr="00C63EF4" w:rsidRDefault="000E619B" w:rsidP="00DB096B"/>
        </w:tc>
        <w:tc>
          <w:tcPr>
            <w:tcW w:w="2685" w:type="dxa"/>
          </w:tcPr>
          <w:p w:rsidR="000E619B" w:rsidRPr="00C63EF4" w:rsidRDefault="00C955B1" w:rsidP="00DB096B">
            <w:r w:rsidRPr="00C63EF4">
              <w:t>Колпаков С.В.</w:t>
            </w:r>
          </w:p>
          <w:p w:rsidR="00C955B1" w:rsidRPr="00C63EF4" w:rsidRDefault="00C955B1" w:rsidP="00DB096B">
            <w:proofErr w:type="spellStart"/>
            <w:r w:rsidRPr="00C63EF4">
              <w:t>Селунская</w:t>
            </w:r>
            <w:proofErr w:type="spellEnd"/>
            <w:r w:rsidRPr="00C63EF4">
              <w:t xml:space="preserve"> Н.А.</w:t>
            </w:r>
          </w:p>
        </w:tc>
        <w:tc>
          <w:tcPr>
            <w:tcW w:w="2977" w:type="dxa"/>
          </w:tcPr>
          <w:p w:rsidR="000E619B" w:rsidRPr="00C63EF4" w:rsidRDefault="000E619B" w:rsidP="00DB096B">
            <w:r w:rsidRPr="00C63EF4">
              <w:t>Всеобщая история</w:t>
            </w:r>
          </w:p>
          <w:p w:rsidR="00DE61E7" w:rsidRPr="00C63EF4" w:rsidRDefault="00DE61E7" w:rsidP="00DB096B">
            <w:r w:rsidRPr="00C63EF4">
              <w:t>История Древнего мира</w:t>
            </w:r>
          </w:p>
        </w:tc>
        <w:tc>
          <w:tcPr>
            <w:tcW w:w="850" w:type="dxa"/>
          </w:tcPr>
          <w:p w:rsidR="000E619B" w:rsidRPr="00C63EF4" w:rsidRDefault="000E619B" w:rsidP="00DB096B">
            <w:r w:rsidRPr="00C63EF4">
              <w:t>5</w:t>
            </w:r>
          </w:p>
        </w:tc>
        <w:tc>
          <w:tcPr>
            <w:tcW w:w="2127" w:type="dxa"/>
          </w:tcPr>
          <w:p w:rsidR="00C955B1" w:rsidRPr="00C63EF4" w:rsidRDefault="00C63EF4" w:rsidP="00DB096B">
            <w:r w:rsidRPr="00C63EF4">
              <w:t>Дрофа</w:t>
            </w:r>
          </w:p>
        </w:tc>
      </w:tr>
      <w:tr w:rsidR="00DB096B" w:rsidRPr="00EE6853" w:rsidTr="00B35A3C">
        <w:trPr>
          <w:trHeight w:val="20"/>
        </w:trPr>
        <w:tc>
          <w:tcPr>
            <w:tcW w:w="1392" w:type="dxa"/>
            <w:noWrap/>
            <w:hideMark/>
          </w:tcPr>
          <w:p w:rsidR="00DB096B" w:rsidRPr="00C63EF4" w:rsidRDefault="00DB096B" w:rsidP="00DB096B">
            <w:r w:rsidRPr="00C63EF4">
              <w:t>1.2.2.1.3.1</w:t>
            </w:r>
          </w:p>
        </w:tc>
        <w:tc>
          <w:tcPr>
            <w:tcW w:w="2685" w:type="dxa"/>
            <w:hideMark/>
          </w:tcPr>
          <w:p w:rsidR="00DB096B" w:rsidRPr="00C63EF4" w:rsidRDefault="00C63EF4" w:rsidP="00DB096B">
            <w:proofErr w:type="spellStart"/>
            <w:r w:rsidRPr="00C63EF4">
              <w:t>Е.В.Пчелов</w:t>
            </w:r>
            <w:proofErr w:type="spellEnd"/>
          </w:p>
        </w:tc>
        <w:tc>
          <w:tcPr>
            <w:tcW w:w="2977" w:type="dxa"/>
            <w:hideMark/>
          </w:tcPr>
          <w:p w:rsidR="00DB096B" w:rsidRPr="00C63EF4" w:rsidRDefault="00DB096B" w:rsidP="00DE61E7">
            <w:r w:rsidRPr="00C63EF4">
              <w:t xml:space="preserve">История </w:t>
            </w:r>
            <w:r w:rsidR="00DE61E7" w:rsidRPr="00C63EF4">
              <w:t xml:space="preserve"> </w:t>
            </w:r>
            <w:proofErr w:type="spellStart"/>
            <w:r w:rsidR="00DE61E7" w:rsidRPr="00C63EF4">
              <w:t>Средных</w:t>
            </w:r>
            <w:proofErr w:type="spellEnd"/>
            <w:r w:rsidR="00DE61E7" w:rsidRPr="00C63EF4">
              <w:t xml:space="preserve"> веков</w:t>
            </w:r>
          </w:p>
        </w:tc>
        <w:tc>
          <w:tcPr>
            <w:tcW w:w="850" w:type="dxa"/>
            <w:hideMark/>
          </w:tcPr>
          <w:p w:rsidR="00DB096B" w:rsidRPr="00C63EF4" w:rsidRDefault="00DB096B" w:rsidP="00DB096B">
            <w:r w:rsidRPr="00C63EF4">
              <w:t>6</w:t>
            </w:r>
          </w:p>
        </w:tc>
        <w:tc>
          <w:tcPr>
            <w:tcW w:w="2127" w:type="dxa"/>
            <w:hideMark/>
          </w:tcPr>
          <w:p w:rsidR="00DB096B" w:rsidRPr="00C63EF4" w:rsidRDefault="00C63EF4" w:rsidP="00C63EF4">
            <w:r w:rsidRPr="00C63EF4">
              <w:t xml:space="preserve"> Русское слово  </w:t>
            </w:r>
          </w:p>
        </w:tc>
      </w:tr>
      <w:tr w:rsidR="00DB096B" w:rsidRPr="00EE6853" w:rsidTr="00B35A3C">
        <w:trPr>
          <w:trHeight w:val="20"/>
        </w:trPr>
        <w:tc>
          <w:tcPr>
            <w:tcW w:w="1392" w:type="dxa"/>
            <w:noWrap/>
            <w:hideMark/>
          </w:tcPr>
          <w:p w:rsidR="00DB096B" w:rsidRPr="00C63EF4" w:rsidRDefault="00DB096B" w:rsidP="00DB096B">
            <w:r w:rsidRPr="00C63EF4">
              <w:t>1.2.2.1.3.2</w:t>
            </w:r>
          </w:p>
        </w:tc>
        <w:tc>
          <w:tcPr>
            <w:tcW w:w="2685" w:type="dxa"/>
            <w:hideMark/>
          </w:tcPr>
          <w:p w:rsidR="00DE61E7" w:rsidRPr="00C63EF4" w:rsidRDefault="00C63EF4" w:rsidP="00C63EF4">
            <w:r w:rsidRPr="00C63EF4">
              <w:t xml:space="preserve"> </w:t>
            </w:r>
            <w:proofErr w:type="spellStart"/>
            <w:r w:rsidRPr="00C63EF4">
              <w:t>А.Я.юЮдовская</w:t>
            </w:r>
            <w:proofErr w:type="spellEnd"/>
          </w:p>
        </w:tc>
        <w:tc>
          <w:tcPr>
            <w:tcW w:w="2977" w:type="dxa"/>
            <w:hideMark/>
          </w:tcPr>
          <w:p w:rsidR="00DB096B" w:rsidRPr="00C63EF4" w:rsidRDefault="00C955B1" w:rsidP="00DB096B">
            <w:r w:rsidRPr="00C63EF4">
              <w:t xml:space="preserve"> Новая история</w:t>
            </w:r>
          </w:p>
        </w:tc>
        <w:tc>
          <w:tcPr>
            <w:tcW w:w="850" w:type="dxa"/>
            <w:hideMark/>
          </w:tcPr>
          <w:p w:rsidR="00DB096B" w:rsidRPr="00C63EF4" w:rsidRDefault="00DB096B" w:rsidP="00DB096B">
            <w:r w:rsidRPr="00C63EF4">
              <w:t>7</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392" w:type="dxa"/>
            <w:noWrap/>
            <w:hideMark/>
          </w:tcPr>
          <w:p w:rsidR="00DB096B" w:rsidRPr="00C63EF4" w:rsidRDefault="00DB096B" w:rsidP="00DB096B">
            <w:r w:rsidRPr="00C63EF4">
              <w:t>1.2.2.1.3.3</w:t>
            </w:r>
          </w:p>
        </w:tc>
        <w:tc>
          <w:tcPr>
            <w:tcW w:w="2685" w:type="dxa"/>
            <w:hideMark/>
          </w:tcPr>
          <w:p w:rsidR="00DB096B" w:rsidRPr="00C63EF4" w:rsidRDefault="00C63EF4" w:rsidP="00DE61E7">
            <w:proofErr w:type="spellStart"/>
            <w:r w:rsidRPr="00C63EF4">
              <w:t>А.В.Торкунова</w:t>
            </w:r>
            <w:proofErr w:type="spellEnd"/>
          </w:p>
        </w:tc>
        <w:tc>
          <w:tcPr>
            <w:tcW w:w="2977" w:type="dxa"/>
            <w:hideMark/>
          </w:tcPr>
          <w:p w:rsidR="00DB096B" w:rsidRPr="00C63EF4" w:rsidRDefault="00DE61E7" w:rsidP="00DB096B">
            <w:r w:rsidRPr="00C63EF4">
              <w:t>Новая история</w:t>
            </w:r>
          </w:p>
        </w:tc>
        <w:tc>
          <w:tcPr>
            <w:tcW w:w="850" w:type="dxa"/>
            <w:hideMark/>
          </w:tcPr>
          <w:p w:rsidR="00DB096B" w:rsidRPr="00C63EF4" w:rsidRDefault="00DB096B" w:rsidP="00DB096B">
            <w:r w:rsidRPr="00C63EF4">
              <w:t>8</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392" w:type="dxa"/>
            <w:noWrap/>
            <w:hideMark/>
          </w:tcPr>
          <w:p w:rsidR="00DB096B" w:rsidRPr="00C63EF4" w:rsidRDefault="00DB096B" w:rsidP="00DB096B">
            <w:r w:rsidRPr="00C63EF4">
              <w:t>1.2.2.1.3.4</w:t>
            </w:r>
          </w:p>
        </w:tc>
        <w:tc>
          <w:tcPr>
            <w:tcW w:w="2685" w:type="dxa"/>
            <w:hideMark/>
          </w:tcPr>
          <w:p w:rsidR="00DE61E7" w:rsidRPr="00C63EF4" w:rsidRDefault="00DE61E7" w:rsidP="00DB096B">
            <w:r w:rsidRPr="00C63EF4">
              <w:t xml:space="preserve"> </w:t>
            </w:r>
            <w:r w:rsidR="00C63EF4" w:rsidRPr="00C63EF4">
              <w:t xml:space="preserve"> </w:t>
            </w:r>
            <w:proofErr w:type="spellStart"/>
            <w:r w:rsidR="00C63EF4" w:rsidRPr="00C63EF4">
              <w:t>А.В.Торкунова</w:t>
            </w:r>
            <w:proofErr w:type="spellEnd"/>
            <w:r w:rsidR="00C63EF4" w:rsidRPr="00C63EF4">
              <w:t xml:space="preserve"> </w:t>
            </w:r>
          </w:p>
        </w:tc>
        <w:tc>
          <w:tcPr>
            <w:tcW w:w="2977" w:type="dxa"/>
            <w:hideMark/>
          </w:tcPr>
          <w:p w:rsidR="00DB096B" w:rsidRPr="00C63EF4" w:rsidRDefault="00DE61E7" w:rsidP="00DB096B">
            <w:r w:rsidRPr="00C63EF4">
              <w:t xml:space="preserve"> Новейшая история</w:t>
            </w:r>
          </w:p>
        </w:tc>
        <w:tc>
          <w:tcPr>
            <w:tcW w:w="850" w:type="dxa"/>
            <w:hideMark/>
          </w:tcPr>
          <w:p w:rsidR="00DB096B" w:rsidRPr="00C63EF4" w:rsidRDefault="00DB096B" w:rsidP="00DB096B">
            <w:r w:rsidRPr="00C63EF4">
              <w:t>9</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0031" w:type="dxa"/>
            <w:gridSpan w:val="5"/>
            <w:hideMark/>
          </w:tcPr>
          <w:p w:rsidR="00DB096B" w:rsidRPr="00C63EF4" w:rsidRDefault="00DE61E7" w:rsidP="00DE61E7">
            <w:pPr>
              <w:jc w:val="center"/>
              <w:rPr>
                <w:b/>
              </w:rPr>
            </w:pPr>
            <w:r w:rsidRPr="00C63EF4">
              <w:rPr>
                <w:b/>
              </w:rPr>
              <w:t xml:space="preserve">История России (учебный предмет) </w:t>
            </w:r>
          </w:p>
        </w:tc>
      </w:tr>
      <w:tr w:rsidR="00DB096B" w:rsidRPr="00EE6853" w:rsidTr="00B35A3C">
        <w:trPr>
          <w:trHeight w:val="20"/>
        </w:trPr>
        <w:tc>
          <w:tcPr>
            <w:tcW w:w="1392" w:type="dxa"/>
            <w:noWrap/>
            <w:hideMark/>
          </w:tcPr>
          <w:p w:rsidR="00DB096B" w:rsidRPr="00C63EF4" w:rsidRDefault="00DB096B" w:rsidP="00DB096B">
            <w:r w:rsidRPr="00C63EF4">
              <w:t>1.2.2.2.1.2</w:t>
            </w:r>
          </w:p>
        </w:tc>
        <w:tc>
          <w:tcPr>
            <w:tcW w:w="2685" w:type="dxa"/>
            <w:hideMark/>
          </w:tcPr>
          <w:p w:rsidR="00DB096B" w:rsidRPr="00C63EF4" w:rsidRDefault="00A8497E" w:rsidP="00DB096B">
            <w:r w:rsidRPr="00C63EF4">
              <w:t xml:space="preserve"> </w:t>
            </w:r>
            <w:r w:rsidR="00C63EF4" w:rsidRPr="00C63EF4">
              <w:t>М.А.Бойцов</w:t>
            </w:r>
          </w:p>
        </w:tc>
        <w:tc>
          <w:tcPr>
            <w:tcW w:w="2977" w:type="dxa"/>
            <w:hideMark/>
          </w:tcPr>
          <w:p w:rsidR="00DB096B" w:rsidRPr="00C63EF4" w:rsidRDefault="00A8497E" w:rsidP="00DB096B">
            <w:r w:rsidRPr="00C63EF4">
              <w:t xml:space="preserve"> </w:t>
            </w:r>
            <w:r w:rsidR="00112F52" w:rsidRPr="00C63EF4">
              <w:t>История России</w:t>
            </w:r>
          </w:p>
          <w:p w:rsidR="00112F52" w:rsidRPr="00C63EF4" w:rsidRDefault="00E87ABD" w:rsidP="00DB096B">
            <w:r w:rsidRPr="00C63EF4">
              <w:rPr>
                <w:lang w:val="en-US"/>
              </w:rPr>
              <w:t>IX</w:t>
            </w:r>
            <w:r w:rsidRPr="00C63EF4">
              <w:t>-</w:t>
            </w:r>
            <w:r w:rsidRPr="00C63EF4">
              <w:rPr>
                <w:lang w:val="en-US"/>
              </w:rPr>
              <w:t>XVI</w:t>
            </w:r>
            <w:r w:rsidRPr="00C63EF4">
              <w:t xml:space="preserve"> века</w:t>
            </w:r>
          </w:p>
        </w:tc>
        <w:tc>
          <w:tcPr>
            <w:tcW w:w="850" w:type="dxa"/>
            <w:hideMark/>
          </w:tcPr>
          <w:p w:rsidR="00DB096B" w:rsidRPr="00C63EF4" w:rsidRDefault="00DB096B" w:rsidP="00DB096B">
            <w:r w:rsidRPr="00C63EF4">
              <w:t>6</w:t>
            </w:r>
          </w:p>
        </w:tc>
        <w:tc>
          <w:tcPr>
            <w:tcW w:w="2127" w:type="dxa"/>
            <w:hideMark/>
          </w:tcPr>
          <w:p w:rsidR="00DB096B" w:rsidRPr="00C63EF4" w:rsidRDefault="00E87ABD" w:rsidP="00DB096B">
            <w:r w:rsidRPr="00C63EF4">
              <w:t xml:space="preserve">  </w:t>
            </w:r>
            <w:r w:rsidR="00C63EF4" w:rsidRPr="00C63EF4">
              <w:t xml:space="preserve"> Русское слово  </w:t>
            </w:r>
          </w:p>
        </w:tc>
      </w:tr>
      <w:tr w:rsidR="00C63EF4" w:rsidRPr="00EE6853" w:rsidTr="00C63EF4">
        <w:trPr>
          <w:trHeight w:val="20"/>
        </w:trPr>
        <w:tc>
          <w:tcPr>
            <w:tcW w:w="1392" w:type="dxa"/>
            <w:noWrap/>
            <w:hideMark/>
          </w:tcPr>
          <w:p w:rsidR="00C63EF4" w:rsidRPr="00C63EF4" w:rsidRDefault="00C63EF4" w:rsidP="00C63EF4">
            <w:r w:rsidRPr="00C63EF4">
              <w:t>1.2.2.2.1.3</w:t>
            </w:r>
          </w:p>
        </w:tc>
        <w:tc>
          <w:tcPr>
            <w:tcW w:w="2685" w:type="dxa"/>
          </w:tcPr>
          <w:p w:rsidR="00C63EF4" w:rsidRPr="00C63EF4" w:rsidRDefault="00C63EF4" w:rsidP="00C63EF4">
            <w:r w:rsidRPr="00C63EF4">
              <w:t xml:space="preserve"> </w:t>
            </w:r>
            <w:proofErr w:type="spellStart"/>
            <w:r w:rsidRPr="00C63EF4">
              <w:t>А.В.Торкунова</w:t>
            </w:r>
            <w:proofErr w:type="spellEnd"/>
          </w:p>
        </w:tc>
        <w:tc>
          <w:tcPr>
            <w:tcW w:w="2977" w:type="dxa"/>
            <w:hideMark/>
          </w:tcPr>
          <w:p w:rsidR="00C63EF4" w:rsidRPr="00C63EF4" w:rsidRDefault="00C63EF4" w:rsidP="00C63EF4">
            <w:r w:rsidRPr="00C63EF4">
              <w:t xml:space="preserve"> История России </w:t>
            </w:r>
            <w:r w:rsidRPr="00C63EF4">
              <w:rPr>
                <w:lang w:val="en-US"/>
              </w:rPr>
              <w:t>XII</w:t>
            </w:r>
            <w:r w:rsidRPr="00C63EF4">
              <w:t>-</w:t>
            </w:r>
            <w:r w:rsidRPr="00C63EF4">
              <w:rPr>
                <w:lang w:val="en-US"/>
              </w:rPr>
              <w:t>XIII</w:t>
            </w:r>
          </w:p>
          <w:p w:rsidR="00C63EF4" w:rsidRPr="00C63EF4" w:rsidRDefault="00C63EF4" w:rsidP="00C63EF4">
            <w:r w:rsidRPr="00C63EF4">
              <w:t>века</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1.2.2.2.1.4</w:t>
            </w:r>
          </w:p>
        </w:tc>
        <w:tc>
          <w:tcPr>
            <w:tcW w:w="2685" w:type="dxa"/>
            <w:hideMark/>
          </w:tcPr>
          <w:p w:rsidR="00C63EF4" w:rsidRPr="00C63EF4" w:rsidRDefault="00C63EF4" w:rsidP="00C63EF4">
            <w:proofErr w:type="spellStart"/>
            <w:r w:rsidRPr="00C63EF4">
              <w:t>А.В.Торкунова</w:t>
            </w:r>
            <w:proofErr w:type="spellEnd"/>
          </w:p>
        </w:tc>
        <w:tc>
          <w:tcPr>
            <w:tcW w:w="2977" w:type="dxa"/>
            <w:hideMark/>
          </w:tcPr>
          <w:p w:rsidR="00C63EF4" w:rsidRPr="00C63EF4" w:rsidRDefault="00C63EF4" w:rsidP="00C63EF4">
            <w:r w:rsidRPr="00C63EF4">
              <w:t xml:space="preserve"> История России</w:t>
            </w:r>
          </w:p>
          <w:p w:rsidR="00C63EF4" w:rsidRPr="00C63EF4" w:rsidRDefault="00C63EF4" w:rsidP="00C63EF4">
            <w:r w:rsidRPr="00C63EF4">
              <w:rPr>
                <w:lang w:val="en-US"/>
              </w:rPr>
              <w:t xml:space="preserve">XIX </w:t>
            </w:r>
            <w:r w:rsidRPr="00C63EF4">
              <w:t>век</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1.2.2.2.1.5</w:t>
            </w:r>
          </w:p>
        </w:tc>
        <w:tc>
          <w:tcPr>
            <w:tcW w:w="2685" w:type="dxa"/>
            <w:hideMark/>
          </w:tcPr>
          <w:p w:rsidR="00C63EF4" w:rsidRPr="00C63EF4" w:rsidRDefault="00C63EF4" w:rsidP="00C63EF4">
            <w:r w:rsidRPr="00C63EF4">
              <w:t xml:space="preserve">  </w:t>
            </w:r>
            <w:proofErr w:type="spellStart"/>
            <w:r w:rsidRPr="00C63EF4">
              <w:t>А.В.Торкунова</w:t>
            </w:r>
            <w:proofErr w:type="spellEnd"/>
            <w:r w:rsidRPr="00C63EF4">
              <w:t xml:space="preserve"> </w:t>
            </w:r>
          </w:p>
        </w:tc>
        <w:tc>
          <w:tcPr>
            <w:tcW w:w="2977" w:type="dxa"/>
            <w:hideMark/>
          </w:tcPr>
          <w:p w:rsidR="00C63EF4" w:rsidRPr="00C63EF4" w:rsidRDefault="00C63EF4" w:rsidP="00C63EF4">
            <w:r w:rsidRPr="00C63EF4">
              <w:t xml:space="preserve"> История России</w:t>
            </w:r>
          </w:p>
          <w:p w:rsidR="00C63EF4" w:rsidRPr="00C63EF4" w:rsidRDefault="00C63EF4" w:rsidP="00C63EF4">
            <w:r w:rsidRPr="00C63EF4">
              <w:rPr>
                <w:lang w:val="en-US"/>
              </w:rPr>
              <w:t>XX</w:t>
            </w:r>
            <w:r w:rsidRPr="00C63EF4">
              <w:t xml:space="preserve"> век </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 xml:space="preserve"> </w:t>
            </w:r>
            <w:r w:rsidRPr="00C63EF4">
              <w:rPr>
                <w:b/>
              </w:rPr>
              <w:t xml:space="preserve">  Просвещение</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Обществознание (учебный предмет)</w:t>
            </w:r>
          </w:p>
        </w:tc>
      </w:tr>
      <w:tr w:rsidR="00C63EF4" w:rsidRPr="00EE6853" w:rsidTr="00B35A3C">
        <w:trPr>
          <w:trHeight w:val="20"/>
        </w:trPr>
        <w:tc>
          <w:tcPr>
            <w:tcW w:w="1392" w:type="dxa"/>
            <w:noWrap/>
          </w:tcPr>
          <w:p w:rsidR="00C63EF4" w:rsidRPr="00C63EF4" w:rsidRDefault="00C63EF4" w:rsidP="00C63EF4"/>
        </w:tc>
        <w:tc>
          <w:tcPr>
            <w:tcW w:w="2685" w:type="dxa"/>
          </w:tcPr>
          <w:p w:rsidR="00C63EF4" w:rsidRPr="00C63EF4" w:rsidRDefault="00C63EF4" w:rsidP="00C63EF4">
            <w:r w:rsidRPr="00C63EF4">
              <w:t>Н.Л.Боголюбова</w:t>
            </w:r>
          </w:p>
        </w:tc>
        <w:tc>
          <w:tcPr>
            <w:tcW w:w="2977" w:type="dxa"/>
          </w:tcPr>
          <w:p w:rsidR="00C63EF4" w:rsidRPr="00C63EF4" w:rsidRDefault="00C63EF4" w:rsidP="00C63EF4">
            <w:r w:rsidRPr="00C63EF4">
              <w:t xml:space="preserve">Обществознание </w:t>
            </w:r>
          </w:p>
        </w:tc>
        <w:tc>
          <w:tcPr>
            <w:tcW w:w="850" w:type="dxa"/>
          </w:tcPr>
          <w:p w:rsidR="00C63EF4" w:rsidRPr="00C63EF4" w:rsidRDefault="00C63EF4" w:rsidP="00C63EF4">
            <w:r w:rsidRPr="00C63EF4">
              <w:t>5</w:t>
            </w:r>
          </w:p>
        </w:tc>
        <w:tc>
          <w:tcPr>
            <w:tcW w:w="2127" w:type="dxa"/>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1.2.2.3.1.2</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6</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1.2.2.3.1.3</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1.2.2.3.1.4</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1.2.2.3.1.5</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География (учебный предмет)</w:t>
            </w:r>
          </w:p>
        </w:tc>
      </w:tr>
      <w:tr w:rsidR="00C63EF4" w:rsidRPr="00EE6853" w:rsidTr="00B35A3C">
        <w:trPr>
          <w:trHeight w:val="467"/>
        </w:trPr>
        <w:tc>
          <w:tcPr>
            <w:tcW w:w="1392" w:type="dxa"/>
            <w:noWrap/>
            <w:hideMark/>
          </w:tcPr>
          <w:p w:rsidR="00C63EF4" w:rsidRPr="00C63EF4" w:rsidRDefault="00C63EF4" w:rsidP="00C63EF4">
            <w:r w:rsidRPr="00C63EF4">
              <w:t>1.2.2.4.7.1</w:t>
            </w:r>
          </w:p>
        </w:tc>
        <w:tc>
          <w:tcPr>
            <w:tcW w:w="2685" w:type="dxa"/>
            <w:hideMark/>
          </w:tcPr>
          <w:p w:rsidR="00C63EF4" w:rsidRPr="00C63EF4" w:rsidRDefault="00C63EF4" w:rsidP="00C63EF4">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p w:rsidR="00C63EF4" w:rsidRPr="00C63EF4" w:rsidRDefault="00C63EF4" w:rsidP="00C63EF4"/>
        </w:tc>
        <w:tc>
          <w:tcPr>
            <w:tcW w:w="2977" w:type="dxa"/>
            <w:hideMark/>
          </w:tcPr>
          <w:p w:rsidR="00C63EF4" w:rsidRPr="00C63EF4" w:rsidRDefault="00C63EF4" w:rsidP="00C63EF4">
            <w:r w:rsidRPr="00C63EF4">
              <w:t>География</w:t>
            </w:r>
          </w:p>
          <w:p w:rsidR="00C63EF4" w:rsidRPr="00C63EF4" w:rsidRDefault="00C63EF4" w:rsidP="00C63EF4"/>
        </w:tc>
        <w:tc>
          <w:tcPr>
            <w:tcW w:w="850" w:type="dxa"/>
            <w:hideMark/>
          </w:tcPr>
          <w:p w:rsidR="00C63EF4" w:rsidRPr="00C63EF4" w:rsidRDefault="00C63EF4" w:rsidP="00C63EF4">
            <w:r w:rsidRPr="00C63EF4">
              <w:t xml:space="preserve"> 5 </w:t>
            </w:r>
          </w:p>
          <w:p w:rsidR="00C63EF4" w:rsidRPr="00C63EF4" w:rsidRDefault="00C63EF4" w:rsidP="00C63EF4"/>
        </w:tc>
        <w:tc>
          <w:tcPr>
            <w:tcW w:w="2127" w:type="dxa"/>
            <w:hideMark/>
          </w:tcPr>
          <w:p w:rsidR="00C63EF4" w:rsidRPr="00C63EF4" w:rsidRDefault="00C63EF4" w:rsidP="00C63EF4">
            <w:r w:rsidRPr="00C63EF4">
              <w:t>ОАО "Издательство" Русское слово"</w:t>
            </w:r>
          </w:p>
        </w:tc>
      </w:tr>
      <w:tr w:rsidR="00C63EF4" w:rsidRPr="00EE6853" w:rsidTr="00B35A3C">
        <w:trPr>
          <w:trHeight w:val="620"/>
        </w:trPr>
        <w:tc>
          <w:tcPr>
            <w:tcW w:w="1392" w:type="dxa"/>
            <w:noWrap/>
          </w:tcPr>
          <w:p w:rsidR="00C63EF4" w:rsidRPr="00C63EF4" w:rsidRDefault="00C63EF4" w:rsidP="00C63EF4"/>
        </w:tc>
        <w:tc>
          <w:tcPr>
            <w:tcW w:w="2685" w:type="dxa"/>
          </w:tcPr>
          <w:p w:rsidR="00C63EF4" w:rsidRPr="00C63EF4" w:rsidRDefault="00C63EF4" w:rsidP="00C63EF4">
            <w:r w:rsidRPr="00C63EF4">
              <w:t xml:space="preserve"> </w:t>
            </w:r>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tc>
        <w:tc>
          <w:tcPr>
            <w:tcW w:w="2977" w:type="dxa"/>
          </w:tcPr>
          <w:p w:rsidR="00C63EF4" w:rsidRPr="00C63EF4" w:rsidRDefault="00C63EF4" w:rsidP="00C63EF4">
            <w:r w:rsidRPr="00C63EF4">
              <w:t>География</w:t>
            </w:r>
          </w:p>
        </w:tc>
        <w:tc>
          <w:tcPr>
            <w:tcW w:w="850" w:type="dxa"/>
          </w:tcPr>
          <w:p w:rsidR="00C63EF4" w:rsidRPr="00C63EF4" w:rsidRDefault="00C63EF4" w:rsidP="00C63EF4">
            <w:r w:rsidRPr="00C63EF4">
              <w:t>6</w:t>
            </w:r>
          </w:p>
        </w:tc>
        <w:tc>
          <w:tcPr>
            <w:tcW w:w="2127" w:type="dxa"/>
          </w:tcPr>
          <w:p w:rsidR="00C63EF4" w:rsidRPr="00C63EF4" w:rsidRDefault="00C63EF4" w:rsidP="00C63EF4">
            <w:r w:rsidRPr="00C63EF4">
              <w:t>Русское слово</w:t>
            </w:r>
          </w:p>
        </w:tc>
      </w:tr>
      <w:tr w:rsidR="00C63EF4" w:rsidRPr="00EE6853" w:rsidTr="00B35A3C">
        <w:trPr>
          <w:trHeight w:val="20"/>
        </w:trPr>
        <w:tc>
          <w:tcPr>
            <w:tcW w:w="1392" w:type="dxa"/>
            <w:noWrap/>
            <w:hideMark/>
          </w:tcPr>
          <w:p w:rsidR="00C63EF4" w:rsidRPr="00C63EF4" w:rsidRDefault="00C63EF4" w:rsidP="00C63EF4">
            <w:r w:rsidRPr="00C63EF4">
              <w:t>1.2.2.4.7.2</w:t>
            </w:r>
          </w:p>
        </w:tc>
        <w:tc>
          <w:tcPr>
            <w:tcW w:w="2685" w:type="dxa"/>
            <w:hideMark/>
          </w:tcPr>
          <w:p w:rsidR="00C63EF4" w:rsidRPr="00C63EF4" w:rsidRDefault="00C63EF4" w:rsidP="00C63EF4">
            <w:r w:rsidRPr="00C63EF4">
              <w:t xml:space="preserve"> А.П.Кузнецов</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1.2.2.4.7.3</w:t>
            </w:r>
          </w:p>
        </w:tc>
        <w:tc>
          <w:tcPr>
            <w:tcW w:w="2685" w:type="dxa"/>
            <w:hideMark/>
          </w:tcPr>
          <w:p w:rsidR="00C63EF4" w:rsidRPr="00C63EF4" w:rsidRDefault="00C63EF4" w:rsidP="00C63EF4">
            <w:r w:rsidRPr="00C63EF4">
              <w:t xml:space="preserve">  </w:t>
            </w:r>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 xml:space="preserve"> Русское слово</w:t>
            </w:r>
          </w:p>
        </w:tc>
      </w:tr>
      <w:tr w:rsidR="00C63EF4" w:rsidRPr="00EE6853" w:rsidTr="00B35A3C">
        <w:trPr>
          <w:trHeight w:val="20"/>
        </w:trPr>
        <w:tc>
          <w:tcPr>
            <w:tcW w:w="1392" w:type="dxa"/>
            <w:noWrap/>
            <w:hideMark/>
          </w:tcPr>
          <w:p w:rsidR="00C63EF4" w:rsidRPr="00C63EF4" w:rsidRDefault="00C63EF4" w:rsidP="00C63EF4">
            <w:r w:rsidRPr="00C63EF4">
              <w:t>1.2.2.4.7.4</w:t>
            </w:r>
          </w:p>
        </w:tc>
        <w:tc>
          <w:tcPr>
            <w:tcW w:w="2685" w:type="dxa"/>
            <w:hideMark/>
          </w:tcPr>
          <w:p w:rsidR="00C63EF4" w:rsidRPr="00C63EF4" w:rsidRDefault="00C63EF4" w:rsidP="00C63EF4">
            <w:r w:rsidRPr="00C63EF4">
              <w:t xml:space="preserve"> И.А.Алексеев</w:t>
            </w:r>
          </w:p>
          <w:p w:rsidR="00C63EF4" w:rsidRPr="00C63EF4" w:rsidRDefault="00C63EF4" w:rsidP="00C63EF4">
            <w:r w:rsidRPr="00C63EF4">
              <w:t>В.В.Николина</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 xml:space="preserve"> Дрофа</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Математика (учебный предмет)</w:t>
            </w:r>
          </w:p>
        </w:tc>
      </w:tr>
      <w:tr w:rsidR="00C63EF4" w:rsidRPr="00EE6853" w:rsidTr="00B35A3C">
        <w:trPr>
          <w:trHeight w:val="20"/>
        </w:trPr>
        <w:tc>
          <w:tcPr>
            <w:tcW w:w="1392" w:type="dxa"/>
            <w:noWrap/>
            <w:hideMark/>
          </w:tcPr>
          <w:p w:rsidR="00C63EF4" w:rsidRPr="00C63EF4" w:rsidRDefault="00C63EF4" w:rsidP="00C63EF4">
            <w:r w:rsidRPr="00C63EF4">
              <w:t>1.2.3.1.3.1</w:t>
            </w:r>
          </w:p>
        </w:tc>
        <w:tc>
          <w:tcPr>
            <w:tcW w:w="2685" w:type="dxa"/>
            <w:hideMark/>
          </w:tcPr>
          <w:p w:rsidR="00C63EF4" w:rsidRPr="00C63EF4" w:rsidRDefault="00C63EF4" w:rsidP="00C63EF4">
            <w:proofErr w:type="spellStart"/>
            <w:r w:rsidRPr="00C63EF4">
              <w:t>Е.А.Бунимович</w:t>
            </w:r>
            <w:proofErr w:type="spellEnd"/>
          </w:p>
          <w:p w:rsidR="00C63EF4" w:rsidRPr="00C63EF4" w:rsidRDefault="00C63EF4" w:rsidP="00C63EF4"/>
        </w:tc>
        <w:tc>
          <w:tcPr>
            <w:tcW w:w="2977" w:type="dxa"/>
            <w:hideMark/>
          </w:tcPr>
          <w:p w:rsidR="00C63EF4" w:rsidRPr="00C63EF4" w:rsidRDefault="00C63EF4" w:rsidP="00C63EF4">
            <w:r w:rsidRPr="00C63EF4">
              <w:t>Математика 5</w:t>
            </w:r>
          </w:p>
        </w:tc>
        <w:tc>
          <w:tcPr>
            <w:tcW w:w="850" w:type="dxa"/>
            <w:hideMark/>
          </w:tcPr>
          <w:p w:rsidR="00C63EF4" w:rsidRPr="00C63EF4" w:rsidRDefault="00C63EF4" w:rsidP="00C63EF4">
            <w:r w:rsidRPr="00C63EF4">
              <w:t>5</w:t>
            </w:r>
          </w:p>
        </w:tc>
        <w:tc>
          <w:tcPr>
            <w:tcW w:w="2127" w:type="dxa"/>
            <w:hideMark/>
          </w:tcPr>
          <w:p w:rsidR="00C63EF4" w:rsidRPr="00C63EF4" w:rsidRDefault="00C63EF4" w:rsidP="00C63EF4">
            <w:r w:rsidRPr="00C63EF4">
              <w:t xml:space="preserve"> «Издательство просвещение»</w:t>
            </w:r>
          </w:p>
        </w:tc>
      </w:tr>
      <w:tr w:rsidR="00C63EF4" w:rsidRPr="00EE6853" w:rsidTr="00B35A3C">
        <w:trPr>
          <w:trHeight w:val="20"/>
        </w:trPr>
        <w:tc>
          <w:tcPr>
            <w:tcW w:w="1392" w:type="dxa"/>
            <w:noWrap/>
            <w:hideMark/>
          </w:tcPr>
          <w:p w:rsidR="00C63EF4" w:rsidRPr="00C63EF4" w:rsidRDefault="00C63EF4" w:rsidP="00C63EF4">
            <w:r w:rsidRPr="00C63EF4">
              <w:t>1.2.3.1.3.2</w:t>
            </w:r>
          </w:p>
        </w:tc>
        <w:tc>
          <w:tcPr>
            <w:tcW w:w="2685" w:type="dxa"/>
            <w:hideMark/>
          </w:tcPr>
          <w:p w:rsidR="00C63EF4" w:rsidRPr="00C63EF4" w:rsidRDefault="00C63EF4" w:rsidP="00C63EF4">
            <w:r w:rsidRPr="00C63EF4">
              <w:t xml:space="preserve"> </w:t>
            </w:r>
            <w:proofErr w:type="spellStart"/>
            <w:r w:rsidRPr="00C63EF4">
              <w:t>Е.А.Бунимович</w:t>
            </w:r>
            <w:proofErr w:type="spellEnd"/>
          </w:p>
          <w:p w:rsidR="00C63EF4" w:rsidRPr="00C63EF4" w:rsidRDefault="00C63EF4" w:rsidP="00C63EF4"/>
        </w:tc>
        <w:tc>
          <w:tcPr>
            <w:tcW w:w="2977" w:type="dxa"/>
            <w:hideMark/>
          </w:tcPr>
          <w:p w:rsidR="00C63EF4" w:rsidRPr="00C63EF4" w:rsidRDefault="00C63EF4" w:rsidP="00C63EF4">
            <w:r w:rsidRPr="00C63EF4">
              <w:t>Математика 6</w:t>
            </w:r>
          </w:p>
        </w:tc>
        <w:tc>
          <w:tcPr>
            <w:tcW w:w="850" w:type="dxa"/>
            <w:hideMark/>
          </w:tcPr>
          <w:p w:rsidR="00C63EF4" w:rsidRPr="00C63EF4" w:rsidRDefault="00C63EF4" w:rsidP="00C63EF4">
            <w:r w:rsidRPr="00C63EF4">
              <w:t>6</w:t>
            </w:r>
          </w:p>
        </w:tc>
        <w:tc>
          <w:tcPr>
            <w:tcW w:w="2127" w:type="dxa"/>
            <w:hideMark/>
          </w:tcPr>
          <w:p w:rsidR="00C63EF4" w:rsidRPr="00C63EF4" w:rsidRDefault="00C63EF4" w:rsidP="00C63EF4">
            <w:r w:rsidRPr="00C63EF4">
              <w:t xml:space="preserve"> Дрофа</w:t>
            </w:r>
          </w:p>
        </w:tc>
      </w:tr>
      <w:tr w:rsidR="00C63EF4" w:rsidRPr="00EE6853" w:rsidTr="00B35A3C">
        <w:trPr>
          <w:trHeight w:val="20"/>
        </w:trPr>
        <w:tc>
          <w:tcPr>
            <w:tcW w:w="10031" w:type="dxa"/>
            <w:gridSpan w:val="5"/>
            <w:hideMark/>
          </w:tcPr>
          <w:p w:rsidR="00C63EF4" w:rsidRPr="00231B66" w:rsidRDefault="00C63EF4" w:rsidP="00C63EF4">
            <w:pPr>
              <w:jc w:val="center"/>
              <w:rPr>
                <w:b/>
              </w:rPr>
            </w:pPr>
            <w:r w:rsidRPr="00231B66">
              <w:rPr>
                <w:b/>
              </w:rPr>
              <w:t>Алгебра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1.2.3.2.5.1</w:t>
            </w:r>
          </w:p>
        </w:tc>
        <w:tc>
          <w:tcPr>
            <w:tcW w:w="2685" w:type="dxa"/>
            <w:hideMark/>
          </w:tcPr>
          <w:p w:rsidR="00C63EF4" w:rsidRPr="00EC7519" w:rsidRDefault="00C63EF4" w:rsidP="00C63EF4">
            <w:r w:rsidRPr="00EC7519">
              <w:t xml:space="preserve">Макарычев Ю.Н., </w:t>
            </w:r>
            <w:proofErr w:type="spellStart"/>
            <w:r w:rsidRPr="00EC7519">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t>Алгебра</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392" w:type="dxa"/>
            <w:noWrap/>
            <w:hideMark/>
          </w:tcPr>
          <w:p w:rsidR="00C63EF4" w:rsidRPr="00EC7519" w:rsidRDefault="00C63EF4" w:rsidP="00C63EF4">
            <w:r w:rsidRPr="00EC7519">
              <w:t>1.2.3.2.5.2</w:t>
            </w:r>
          </w:p>
        </w:tc>
        <w:tc>
          <w:tcPr>
            <w:tcW w:w="2685" w:type="dxa"/>
            <w:hideMark/>
          </w:tcPr>
          <w:p w:rsidR="00C63EF4" w:rsidRPr="00EC7519" w:rsidRDefault="00C63EF4" w:rsidP="00C63EF4">
            <w:r w:rsidRPr="00EC7519">
              <w:t xml:space="preserve">Макарычев Ю.Н., </w:t>
            </w:r>
            <w:proofErr w:type="spellStart"/>
            <w:r w:rsidRPr="00EC7519">
              <w:lastRenderedPageBreak/>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lastRenderedPageBreak/>
              <w:t>Алгебра</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 xml:space="preserve">ОАО </w:t>
            </w:r>
            <w:r w:rsidRPr="00EC7519">
              <w:lastRenderedPageBreak/>
              <w:t>"Издательство" Просвещение"</w:t>
            </w:r>
          </w:p>
        </w:tc>
      </w:tr>
      <w:tr w:rsidR="00C63EF4" w:rsidRPr="00EE6853" w:rsidTr="00B35A3C">
        <w:trPr>
          <w:trHeight w:val="20"/>
        </w:trPr>
        <w:tc>
          <w:tcPr>
            <w:tcW w:w="1392" w:type="dxa"/>
            <w:noWrap/>
            <w:hideMark/>
          </w:tcPr>
          <w:p w:rsidR="00C63EF4" w:rsidRPr="00EC7519" w:rsidRDefault="00C63EF4" w:rsidP="00C63EF4">
            <w:r w:rsidRPr="00EC7519">
              <w:lastRenderedPageBreak/>
              <w:t>1.2.3.2.5.3</w:t>
            </w:r>
          </w:p>
        </w:tc>
        <w:tc>
          <w:tcPr>
            <w:tcW w:w="2685" w:type="dxa"/>
            <w:hideMark/>
          </w:tcPr>
          <w:p w:rsidR="00C63EF4" w:rsidRPr="00EC7519" w:rsidRDefault="00C63EF4" w:rsidP="00C63EF4">
            <w:r w:rsidRPr="00EC7519">
              <w:t xml:space="preserve">Макарычев Ю.Н., </w:t>
            </w:r>
            <w:proofErr w:type="spellStart"/>
            <w:r w:rsidRPr="00EC7519">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t>Алгебра</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Геометрия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1.2.3.3.2.1</w:t>
            </w:r>
          </w:p>
        </w:tc>
        <w:tc>
          <w:tcPr>
            <w:tcW w:w="2685" w:type="dxa"/>
            <w:hideMark/>
          </w:tcPr>
          <w:p w:rsidR="00C63EF4" w:rsidRPr="00EC7519" w:rsidRDefault="00C63EF4" w:rsidP="00C63EF4">
            <w:proofErr w:type="spellStart"/>
            <w:r w:rsidRPr="00EC7519">
              <w:t>Атанасян</w:t>
            </w:r>
            <w:proofErr w:type="spellEnd"/>
            <w:r w:rsidRPr="00EC7519">
              <w:t xml:space="preserve"> Л.С., Бутузов В.Ф., Кадомцев С.Б. и др.</w:t>
            </w:r>
          </w:p>
        </w:tc>
        <w:tc>
          <w:tcPr>
            <w:tcW w:w="2977" w:type="dxa"/>
            <w:hideMark/>
          </w:tcPr>
          <w:p w:rsidR="00C63EF4" w:rsidRPr="00EC7519" w:rsidRDefault="00C63EF4" w:rsidP="00C63EF4">
            <w:r w:rsidRPr="00EC7519">
              <w:t>Геометрия. 7-9 классы</w:t>
            </w:r>
          </w:p>
        </w:tc>
        <w:tc>
          <w:tcPr>
            <w:tcW w:w="850" w:type="dxa"/>
            <w:hideMark/>
          </w:tcPr>
          <w:p w:rsidR="00C63EF4" w:rsidRPr="00EC7519" w:rsidRDefault="00C63EF4" w:rsidP="00C63EF4">
            <w:r w:rsidRPr="00EC7519">
              <w:t>7-9</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Информатика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1.2.3.4.3.2</w:t>
            </w:r>
          </w:p>
        </w:tc>
        <w:tc>
          <w:tcPr>
            <w:tcW w:w="2685" w:type="dxa"/>
            <w:hideMark/>
          </w:tcPr>
          <w:p w:rsidR="00C63EF4" w:rsidRPr="00EC7519" w:rsidRDefault="00C63EF4" w:rsidP="00C63EF4">
            <w:r w:rsidRPr="00EC7519">
              <w:t xml:space="preserve">Семакин И.Г., </w:t>
            </w:r>
            <w:proofErr w:type="spellStart"/>
            <w:r w:rsidRPr="00EC7519">
              <w:t>Залогова</w:t>
            </w:r>
            <w:proofErr w:type="spellEnd"/>
            <w:r w:rsidRPr="00EC7519">
              <w:t xml:space="preserve"> Л.А., Русаков С.В., Шестакова Л.В.</w:t>
            </w:r>
          </w:p>
        </w:tc>
        <w:tc>
          <w:tcPr>
            <w:tcW w:w="2977" w:type="dxa"/>
            <w:hideMark/>
          </w:tcPr>
          <w:p w:rsidR="00C63EF4" w:rsidRPr="00EC7519" w:rsidRDefault="00C63EF4" w:rsidP="00C63EF4">
            <w:r w:rsidRPr="00EC7519">
              <w:t>Информатика</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"БИНОМ. Лаборатория знаний"</w:t>
            </w:r>
          </w:p>
        </w:tc>
      </w:tr>
      <w:tr w:rsidR="00C63EF4" w:rsidRPr="00EE6853" w:rsidTr="00B35A3C">
        <w:trPr>
          <w:trHeight w:val="20"/>
        </w:trPr>
        <w:tc>
          <w:tcPr>
            <w:tcW w:w="1392" w:type="dxa"/>
            <w:noWrap/>
            <w:hideMark/>
          </w:tcPr>
          <w:p w:rsidR="00C63EF4" w:rsidRPr="00EC7519" w:rsidRDefault="00C63EF4" w:rsidP="00C63EF4">
            <w:r w:rsidRPr="00EC7519">
              <w:t>1.2.3.4.3.3</w:t>
            </w:r>
          </w:p>
        </w:tc>
        <w:tc>
          <w:tcPr>
            <w:tcW w:w="2685" w:type="dxa"/>
            <w:hideMark/>
          </w:tcPr>
          <w:p w:rsidR="00C63EF4" w:rsidRPr="00EC7519" w:rsidRDefault="00C63EF4" w:rsidP="00C63EF4">
            <w:r w:rsidRPr="00EC7519">
              <w:t xml:space="preserve">Семакин И.Г., </w:t>
            </w:r>
            <w:proofErr w:type="spellStart"/>
            <w:r w:rsidRPr="00EC7519">
              <w:t>Залогова</w:t>
            </w:r>
            <w:proofErr w:type="spellEnd"/>
            <w:r w:rsidRPr="00EC7519">
              <w:t xml:space="preserve"> Л.А., Русаков С.В., Шестакова Л.В.</w:t>
            </w:r>
          </w:p>
        </w:tc>
        <w:tc>
          <w:tcPr>
            <w:tcW w:w="2977" w:type="dxa"/>
            <w:hideMark/>
          </w:tcPr>
          <w:p w:rsidR="00C63EF4" w:rsidRPr="00EC7519" w:rsidRDefault="00C63EF4" w:rsidP="00C63EF4">
            <w:r w:rsidRPr="00EC7519">
              <w:t>Информатика</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"БИНОМ. Лаборатория знаний"</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Физика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1.2.4.1.2.1</w:t>
            </w:r>
          </w:p>
        </w:tc>
        <w:tc>
          <w:tcPr>
            <w:tcW w:w="2685" w:type="dxa"/>
            <w:hideMark/>
          </w:tcPr>
          <w:p w:rsidR="00C63EF4" w:rsidRPr="00EC7519" w:rsidRDefault="00C63EF4" w:rsidP="00C63EF4">
            <w:proofErr w:type="spellStart"/>
            <w:r w:rsidRPr="00EC7519">
              <w:t>А.В.Перышкин</w:t>
            </w:r>
            <w:proofErr w:type="spellEnd"/>
          </w:p>
        </w:tc>
        <w:tc>
          <w:tcPr>
            <w:tcW w:w="2977" w:type="dxa"/>
            <w:hideMark/>
          </w:tcPr>
          <w:p w:rsidR="00C63EF4" w:rsidRPr="00EC7519" w:rsidRDefault="00C63EF4" w:rsidP="00C63EF4">
            <w:r w:rsidRPr="00EC7519">
              <w:t xml:space="preserve">"Физика" 7 класс </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392" w:type="dxa"/>
            <w:noWrap/>
            <w:hideMark/>
          </w:tcPr>
          <w:p w:rsidR="00C63EF4" w:rsidRPr="00EC7519" w:rsidRDefault="00C63EF4" w:rsidP="00C63EF4">
            <w:r w:rsidRPr="00EC7519">
              <w:t>1.2.4.1.2.2</w:t>
            </w:r>
          </w:p>
        </w:tc>
        <w:tc>
          <w:tcPr>
            <w:tcW w:w="2685" w:type="dxa"/>
            <w:hideMark/>
          </w:tcPr>
          <w:p w:rsidR="00C63EF4" w:rsidRPr="00EC7519" w:rsidRDefault="00C63EF4" w:rsidP="00C63EF4">
            <w:proofErr w:type="spellStart"/>
            <w:r w:rsidRPr="00EC7519">
              <w:t>А.В.Перышкин</w:t>
            </w:r>
            <w:proofErr w:type="spellEnd"/>
          </w:p>
        </w:tc>
        <w:tc>
          <w:tcPr>
            <w:tcW w:w="2977" w:type="dxa"/>
            <w:hideMark/>
          </w:tcPr>
          <w:p w:rsidR="00C63EF4" w:rsidRPr="00EC7519" w:rsidRDefault="00C63EF4" w:rsidP="00C63EF4">
            <w:r w:rsidRPr="00EC7519">
              <w:t xml:space="preserve">"Физика" 8 класс </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392" w:type="dxa"/>
            <w:noWrap/>
            <w:hideMark/>
          </w:tcPr>
          <w:p w:rsidR="00C63EF4" w:rsidRPr="00EC7519" w:rsidRDefault="00C63EF4" w:rsidP="00C63EF4">
            <w:r w:rsidRPr="00EC7519">
              <w:t>1.2.4.1.2.3</w:t>
            </w:r>
          </w:p>
        </w:tc>
        <w:tc>
          <w:tcPr>
            <w:tcW w:w="2685" w:type="dxa"/>
            <w:hideMark/>
          </w:tcPr>
          <w:p w:rsidR="00C63EF4" w:rsidRPr="00EC7519" w:rsidRDefault="00C63EF4" w:rsidP="00C63EF4">
            <w:r w:rsidRPr="00EC7519">
              <w:t xml:space="preserve">   </w:t>
            </w:r>
            <w:proofErr w:type="spellStart"/>
            <w:r w:rsidRPr="00EC7519">
              <w:t>А.В.Перышкин</w:t>
            </w:r>
            <w:proofErr w:type="spellEnd"/>
          </w:p>
        </w:tc>
        <w:tc>
          <w:tcPr>
            <w:tcW w:w="2977" w:type="dxa"/>
            <w:hideMark/>
          </w:tcPr>
          <w:p w:rsidR="00C63EF4" w:rsidRPr="00EC7519" w:rsidRDefault="00C63EF4" w:rsidP="00C63EF4">
            <w:r w:rsidRPr="00EC7519">
              <w:t xml:space="preserve">"Физика" 9 класс </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0031" w:type="dxa"/>
            <w:gridSpan w:val="5"/>
            <w:hideMark/>
          </w:tcPr>
          <w:p w:rsidR="00C63EF4" w:rsidRPr="00EC7519" w:rsidRDefault="00C63EF4" w:rsidP="00C63EF4">
            <w:pPr>
              <w:jc w:val="center"/>
              <w:rPr>
                <w:b/>
                <w:bCs/>
              </w:rPr>
            </w:pPr>
            <w:r w:rsidRPr="00EC7519">
              <w:rPr>
                <w:b/>
                <w:bCs/>
              </w:rPr>
              <w:t>Биология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1.2.4.2.5.1</w:t>
            </w:r>
          </w:p>
        </w:tc>
        <w:tc>
          <w:tcPr>
            <w:tcW w:w="2685" w:type="dxa"/>
            <w:hideMark/>
          </w:tcPr>
          <w:p w:rsidR="00C63EF4" w:rsidRPr="00EC7519" w:rsidRDefault="00C63EF4" w:rsidP="00C63EF4">
            <w:r w:rsidRPr="00EC7519">
              <w:t>Плешаков А.А., Сонин Н.И.</w:t>
            </w:r>
          </w:p>
        </w:tc>
        <w:tc>
          <w:tcPr>
            <w:tcW w:w="2977" w:type="dxa"/>
            <w:hideMark/>
          </w:tcPr>
          <w:p w:rsidR="00C63EF4" w:rsidRPr="00EC7519" w:rsidRDefault="00C63EF4" w:rsidP="00C63EF4">
            <w:r w:rsidRPr="00EC7519">
              <w:t>Биология (Природоведение)</w:t>
            </w:r>
          </w:p>
        </w:tc>
        <w:tc>
          <w:tcPr>
            <w:tcW w:w="850" w:type="dxa"/>
            <w:hideMark/>
          </w:tcPr>
          <w:p w:rsidR="00C63EF4" w:rsidRPr="00EC7519" w:rsidRDefault="00C63EF4" w:rsidP="00C63EF4">
            <w:r w:rsidRPr="00EC7519">
              <w:t>5</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1.2.4.2.5.2</w:t>
            </w:r>
          </w:p>
        </w:tc>
        <w:tc>
          <w:tcPr>
            <w:tcW w:w="2685" w:type="dxa"/>
            <w:hideMark/>
          </w:tcPr>
          <w:p w:rsidR="00C63EF4" w:rsidRPr="00EC7519" w:rsidRDefault="00C63EF4" w:rsidP="00C63EF4">
            <w:r w:rsidRPr="00EC7519">
              <w:t xml:space="preserve">Сонин Н.И.,   </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6</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1.2.4.2.5.3</w:t>
            </w:r>
          </w:p>
        </w:tc>
        <w:tc>
          <w:tcPr>
            <w:tcW w:w="2685" w:type="dxa"/>
            <w:hideMark/>
          </w:tcPr>
          <w:p w:rsidR="00C63EF4" w:rsidRPr="00EC7519" w:rsidRDefault="00C63EF4" w:rsidP="00C63EF4">
            <w:r w:rsidRPr="00EC7519">
              <w:t>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1.2.4.2.5.4</w:t>
            </w:r>
          </w:p>
        </w:tc>
        <w:tc>
          <w:tcPr>
            <w:tcW w:w="2685" w:type="dxa"/>
            <w:hideMark/>
          </w:tcPr>
          <w:p w:rsidR="00C63EF4" w:rsidRPr="00EC7519" w:rsidRDefault="00C63EF4" w:rsidP="00C63EF4">
            <w:r w:rsidRPr="00EC7519">
              <w:t>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1.2.4.2.5.5</w:t>
            </w:r>
          </w:p>
        </w:tc>
        <w:tc>
          <w:tcPr>
            <w:tcW w:w="2685" w:type="dxa"/>
            <w:hideMark/>
          </w:tcPr>
          <w:p w:rsidR="00C63EF4" w:rsidRPr="00EC7519" w:rsidRDefault="00C63EF4" w:rsidP="00C63EF4">
            <w:r w:rsidRPr="00EC7519">
              <w:t>Мамонтов С.Г., 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0031" w:type="dxa"/>
            <w:gridSpan w:val="5"/>
            <w:hideMark/>
          </w:tcPr>
          <w:p w:rsidR="00C63EF4" w:rsidRPr="00EC7519" w:rsidRDefault="00C63EF4" w:rsidP="00C63EF4">
            <w:pPr>
              <w:jc w:val="center"/>
              <w:rPr>
                <w:b/>
                <w:bCs/>
              </w:rPr>
            </w:pPr>
            <w:r w:rsidRPr="00EC7519">
              <w:rPr>
                <w:b/>
                <w:bCs/>
              </w:rPr>
              <w:t>Химия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1.2.4.3.1.2</w:t>
            </w:r>
          </w:p>
        </w:tc>
        <w:tc>
          <w:tcPr>
            <w:tcW w:w="2685" w:type="dxa"/>
            <w:hideMark/>
          </w:tcPr>
          <w:p w:rsidR="00C63EF4" w:rsidRPr="00EC7519" w:rsidRDefault="00C63EF4" w:rsidP="00C63EF4">
            <w:r w:rsidRPr="00EC7519">
              <w:t>Габриелян О.С.</w:t>
            </w:r>
          </w:p>
        </w:tc>
        <w:tc>
          <w:tcPr>
            <w:tcW w:w="2977" w:type="dxa"/>
            <w:hideMark/>
          </w:tcPr>
          <w:p w:rsidR="00C63EF4" w:rsidRPr="00EC7519" w:rsidRDefault="00C63EF4" w:rsidP="00C63EF4">
            <w:r w:rsidRPr="00EC7519">
              <w:t>Химия</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1.2.4.3.1.3</w:t>
            </w:r>
          </w:p>
        </w:tc>
        <w:tc>
          <w:tcPr>
            <w:tcW w:w="2685" w:type="dxa"/>
            <w:hideMark/>
          </w:tcPr>
          <w:p w:rsidR="00C63EF4" w:rsidRPr="00EC7519" w:rsidRDefault="00C63EF4" w:rsidP="00C63EF4">
            <w:r w:rsidRPr="00EC7519">
              <w:t>Габриелян О.С.</w:t>
            </w:r>
          </w:p>
        </w:tc>
        <w:tc>
          <w:tcPr>
            <w:tcW w:w="2977" w:type="dxa"/>
            <w:hideMark/>
          </w:tcPr>
          <w:p w:rsidR="00C63EF4" w:rsidRPr="00EC7519" w:rsidRDefault="00C63EF4" w:rsidP="00C63EF4">
            <w:r w:rsidRPr="00EC7519">
              <w:t>Химия</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Основы безопасности жизнедеятельности (учебный предмет)</w:t>
            </w:r>
          </w:p>
        </w:tc>
      </w:tr>
      <w:tr w:rsidR="00C63EF4" w:rsidRPr="00EE6853" w:rsidTr="00B35A3C">
        <w:trPr>
          <w:trHeight w:val="20"/>
        </w:trPr>
        <w:tc>
          <w:tcPr>
            <w:tcW w:w="1392" w:type="dxa"/>
            <w:hideMark/>
          </w:tcPr>
          <w:p w:rsidR="00C63EF4" w:rsidRPr="00EC7519" w:rsidRDefault="00C63EF4" w:rsidP="00C63EF4">
            <w:r w:rsidRPr="00EC7519">
              <w:t>1.2.7.2.3.4</w:t>
            </w:r>
          </w:p>
        </w:tc>
        <w:tc>
          <w:tcPr>
            <w:tcW w:w="2685" w:type="dxa"/>
            <w:hideMark/>
          </w:tcPr>
          <w:p w:rsidR="00C63EF4" w:rsidRPr="00EC7519" w:rsidRDefault="00C63EF4" w:rsidP="00C63EF4">
            <w:r w:rsidRPr="00EC7519">
              <w:t xml:space="preserve"> </w:t>
            </w:r>
            <w:proofErr w:type="spellStart"/>
            <w:r w:rsidRPr="00EC7519">
              <w:t>С.Н.Вангородский</w:t>
            </w:r>
            <w:proofErr w:type="spellEnd"/>
          </w:p>
          <w:p w:rsidR="00C63EF4" w:rsidRPr="00EC7519" w:rsidRDefault="00C63EF4" w:rsidP="00C63EF4">
            <w:r w:rsidRPr="00EC7519">
              <w:t>М.И.кузнецов</w:t>
            </w:r>
          </w:p>
          <w:p w:rsidR="00C63EF4" w:rsidRPr="00EC7519" w:rsidRDefault="00C63EF4" w:rsidP="00C63EF4">
            <w:proofErr w:type="spellStart"/>
            <w:r w:rsidRPr="00EC7519">
              <w:t>В.Н.Латчук</w:t>
            </w:r>
            <w:proofErr w:type="spellEnd"/>
          </w:p>
          <w:p w:rsidR="00C63EF4" w:rsidRPr="00EC7519" w:rsidRDefault="00C63EF4" w:rsidP="00C63EF4">
            <w:proofErr w:type="spellStart"/>
            <w:r w:rsidRPr="00EC7519">
              <w:t>В.В.марковВ.Н.Латчук</w:t>
            </w:r>
            <w:proofErr w:type="spellEnd"/>
          </w:p>
          <w:p w:rsidR="00C63EF4" w:rsidRPr="00EC7519" w:rsidRDefault="00C63EF4" w:rsidP="00C63EF4">
            <w:proofErr w:type="spellStart"/>
            <w:r w:rsidRPr="00EC7519">
              <w:t>В.В.марков</w:t>
            </w:r>
            <w:proofErr w:type="spellEnd"/>
          </w:p>
        </w:tc>
        <w:tc>
          <w:tcPr>
            <w:tcW w:w="2977" w:type="dxa"/>
            <w:hideMark/>
          </w:tcPr>
          <w:p w:rsidR="00C63EF4" w:rsidRPr="00EC7519" w:rsidRDefault="00C63EF4" w:rsidP="00C63EF4">
            <w:r w:rsidRPr="00EC7519">
              <w:t>Основы безопасности жизнедеятельности</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 xml:space="preserve"> ООО «Дрофа»</w:t>
            </w:r>
          </w:p>
        </w:tc>
      </w:tr>
      <w:tr w:rsidR="00C63EF4" w:rsidRPr="00EE6853" w:rsidTr="00231B66">
        <w:trPr>
          <w:trHeight w:val="20"/>
        </w:trPr>
        <w:tc>
          <w:tcPr>
            <w:tcW w:w="10031" w:type="dxa"/>
            <w:gridSpan w:val="5"/>
          </w:tcPr>
          <w:p w:rsidR="00C63EF4" w:rsidRPr="00EC7519" w:rsidRDefault="00C63EF4" w:rsidP="00C63EF4">
            <w:pPr>
              <w:jc w:val="center"/>
              <w:rPr>
                <w:b/>
              </w:rPr>
            </w:pPr>
            <w:r w:rsidRPr="00EC7519">
              <w:rPr>
                <w:b/>
              </w:rPr>
              <w:t>Физическая культура</w:t>
            </w:r>
          </w:p>
        </w:tc>
      </w:tr>
      <w:tr w:rsidR="00C63EF4" w:rsidRPr="00EE6853" w:rsidTr="00231B66">
        <w:trPr>
          <w:trHeight w:val="20"/>
        </w:trPr>
        <w:tc>
          <w:tcPr>
            <w:tcW w:w="1392" w:type="dxa"/>
            <w:hideMark/>
          </w:tcPr>
          <w:p w:rsidR="00C63EF4" w:rsidRPr="00EC7519" w:rsidRDefault="00C63EF4" w:rsidP="00C63EF4">
            <w:r w:rsidRPr="00EC7519">
              <w:t> </w:t>
            </w:r>
          </w:p>
        </w:tc>
        <w:tc>
          <w:tcPr>
            <w:tcW w:w="2685" w:type="dxa"/>
          </w:tcPr>
          <w:p w:rsidR="00C63EF4" w:rsidRPr="00EC7519" w:rsidRDefault="00C63EF4" w:rsidP="00C63EF4">
            <w:proofErr w:type="spellStart"/>
            <w:r w:rsidRPr="00EC7519">
              <w:t>М.Я.Виленский</w:t>
            </w:r>
            <w:proofErr w:type="spellEnd"/>
            <w:r w:rsidRPr="00EC7519">
              <w:t xml:space="preserve"> </w:t>
            </w:r>
          </w:p>
        </w:tc>
        <w:tc>
          <w:tcPr>
            <w:tcW w:w="2977" w:type="dxa"/>
          </w:tcPr>
          <w:p w:rsidR="00C63EF4" w:rsidRPr="00EC7519" w:rsidRDefault="00C63EF4" w:rsidP="00C63EF4">
            <w:r w:rsidRPr="00EC7519">
              <w:t>Физическая культура</w:t>
            </w:r>
          </w:p>
        </w:tc>
        <w:tc>
          <w:tcPr>
            <w:tcW w:w="850" w:type="dxa"/>
          </w:tcPr>
          <w:p w:rsidR="00C63EF4" w:rsidRPr="00EC7519" w:rsidRDefault="00C63EF4" w:rsidP="00C63EF4">
            <w:r w:rsidRPr="00EC7519">
              <w:t>5-6-7</w:t>
            </w:r>
          </w:p>
        </w:tc>
        <w:tc>
          <w:tcPr>
            <w:tcW w:w="2127" w:type="dxa"/>
          </w:tcPr>
          <w:p w:rsidR="00C63EF4" w:rsidRPr="00EC7519" w:rsidRDefault="00C63EF4" w:rsidP="00C63EF4">
            <w:r w:rsidRPr="00EC7519">
              <w:t>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Родной язык</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Родная литература</w:t>
            </w:r>
          </w:p>
        </w:tc>
      </w:tr>
      <w:tr w:rsidR="00C63EF4" w:rsidRPr="00EE6853" w:rsidTr="00231B66">
        <w:trPr>
          <w:trHeight w:val="20"/>
        </w:trPr>
        <w:tc>
          <w:tcPr>
            <w:tcW w:w="1392" w:type="dxa"/>
            <w:hideMark/>
          </w:tcPr>
          <w:p w:rsidR="00C63EF4" w:rsidRPr="00EE6853" w:rsidRDefault="00C63EF4" w:rsidP="00C63EF4">
            <w:pPr>
              <w:rPr>
                <w:color w:val="FF0000"/>
              </w:rPr>
            </w:pPr>
            <w:r w:rsidRPr="00EE6853">
              <w:rPr>
                <w:color w:val="FF0000"/>
              </w:rPr>
              <w:t> </w:t>
            </w:r>
          </w:p>
        </w:tc>
        <w:tc>
          <w:tcPr>
            <w:tcW w:w="2685" w:type="dxa"/>
          </w:tcPr>
          <w:p w:rsidR="00C63EF4" w:rsidRPr="00EE6853" w:rsidRDefault="00C63EF4" w:rsidP="00C63EF4">
            <w:pPr>
              <w:rPr>
                <w:color w:val="FF0000"/>
              </w:rPr>
            </w:pPr>
          </w:p>
        </w:tc>
        <w:tc>
          <w:tcPr>
            <w:tcW w:w="2977" w:type="dxa"/>
          </w:tcPr>
          <w:p w:rsidR="00C63EF4" w:rsidRPr="00EE6853" w:rsidRDefault="00C63EF4" w:rsidP="00C63EF4">
            <w:pPr>
              <w:rPr>
                <w:color w:val="FF0000"/>
              </w:rPr>
            </w:pPr>
          </w:p>
        </w:tc>
        <w:tc>
          <w:tcPr>
            <w:tcW w:w="850" w:type="dxa"/>
          </w:tcPr>
          <w:p w:rsidR="00C63EF4" w:rsidRPr="00EE6853" w:rsidRDefault="00C63EF4" w:rsidP="00C63EF4">
            <w:pPr>
              <w:rPr>
                <w:color w:val="FF0000"/>
              </w:rPr>
            </w:pPr>
          </w:p>
        </w:tc>
        <w:tc>
          <w:tcPr>
            <w:tcW w:w="2127" w:type="dxa"/>
          </w:tcPr>
          <w:p w:rsidR="00C63EF4" w:rsidRPr="00EE6853" w:rsidRDefault="00C63EF4" w:rsidP="00C63EF4">
            <w:pPr>
              <w:rPr>
                <w:color w:val="FF0000"/>
              </w:rPr>
            </w:pPr>
          </w:p>
        </w:tc>
      </w:tr>
      <w:tr w:rsidR="00C63EF4" w:rsidRPr="00EE6853" w:rsidTr="00B35A3C">
        <w:trPr>
          <w:trHeight w:val="20"/>
        </w:trPr>
        <w:tc>
          <w:tcPr>
            <w:tcW w:w="10031" w:type="dxa"/>
            <w:gridSpan w:val="5"/>
            <w:noWrap/>
            <w:hideMark/>
          </w:tcPr>
          <w:p w:rsidR="00C63EF4" w:rsidRPr="00EC7519" w:rsidRDefault="00B36279" w:rsidP="00C63EF4">
            <w:pPr>
              <w:jc w:val="center"/>
              <w:rPr>
                <w:b/>
              </w:rPr>
            </w:pPr>
            <w:r w:rsidRPr="00EC7519">
              <w:rPr>
                <w:b/>
              </w:rPr>
              <w:t>Основы духовно-нравственной культуры народов России</w:t>
            </w:r>
          </w:p>
        </w:tc>
      </w:tr>
      <w:tr w:rsidR="00C63EF4" w:rsidRPr="00EE6853" w:rsidTr="00231B66">
        <w:trPr>
          <w:trHeight w:val="20"/>
        </w:trPr>
        <w:tc>
          <w:tcPr>
            <w:tcW w:w="1392" w:type="dxa"/>
            <w:noWrap/>
            <w:hideMark/>
          </w:tcPr>
          <w:p w:rsidR="00C63EF4" w:rsidRPr="00EC7519" w:rsidRDefault="00C63EF4" w:rsidP="00C63EF4">
            <w:r w:rsidRPr="00EC7519">
              <w:t> </w:t>
            </w:r>
          </w:p>
        </w:tc>
        <w:tc>
          <w:tcPr>
            <w:tcW w:w="2685" w:type="dxa"/>
          </w:tcPr>
          <w:p w:rsidR="00C63EF4" w:rsidRPr="00EC7519" w:rsidRDefault="00B36279" w:rsidP="00C63EF4">
            <w:proofErr w:type="spellStart"/>
            <w:r w:rsidRPr="00EC7519">
              <w:t>М.Т.Студеникин</w:t>
            </w:r>
            <w:proofErr w:type="spellEnd"/>
          </w:p>
        </w:tc>
        <w:tc>
          <w:tcPr>
            <w:tcW w:w="2977" w:type="dxa"/>
          </w:tcPr>
          <w:p w:rsidR="00C63EF4" w:rsidRPr="00EC7519" w:rsidRDefault="00B36279" w:rsidP="00C63EF4">
            <w:r w:rsidRPr="00EC7519">
              <w:t>Основы светской этики</w:t>
            </w:r>
          </w:p>
        </w:tc>
        <w:tc>
          <w:tcPr>
            <w:tcW w:w="850" w:type="dxa"/>
          </w:tcPr>
          <w:p w:rsidR="00C63EF4" w:rsidRPr="00EC7519" w:rsidRDefault="00B36279" w:rsidP="00C63EF4">
            <w:r w:rsidRPr="00EC7519">
              <w:t>5</w:t>
            </w:r>
          </w:p>
        </w:tc>
        <w:tc>
          <w:tcPr>
            <w:tcW w:w="2127" w:type="dxa"/>
          </w:tcPr>
          <w:p w:rsidR="00C63EF4" w:rsidRPr="00EC7519" w:rsidRDefault="00B36279" w:rsidP="00C63EF4">
            <w:r w:rsidRPr="00EC7519">
              <w:t>Русское слово</w:t>
            </w:r>
          </w:p>
        </w:tc>
      </w:tr>
    </w:tbl>
    <w:p w:rsidR="00641F72" w:rsidRPr="00EE6853" w:rsidRDefault="00641F72" w:rsidP="00641F72">
      <w:pPr>
        <w:pStyle w:val="Osnova"/>
        <w:tabs>
          <w:tab w:val="left" w:leader="dot" w:pos="624"/>
        </w:tabs>
        <w:spacing w:line="240" w:lineRule="auto"/>
        <w:ind w:firstLine="454"/>
        <w:rPr>
          <w:rFonts w:ascii="Times New Roman" w:eastAsia="@Arial Unicode MS" w:hAnsi="Times New Roman" w:cs="Times New Roman"/>
          <w:b/>
          <w:color w:val="FF0000"/>
          <w:sz w:val="24"/>
          <w:szCs w:val="24"/>
          <w:lang w:val="ru-RU"/>
        </w:rPr>
      </w:pPr>
    </w:p>
    <w:p w:rsidR="00641F72" w:rsidRDefault="00641F72" w:rsidP="00641F72">
      <w:pPr>
        <w:rPr>
          <w:b/>
        </w:rPr>
      </w:pPr>
    </w:p>
    <w:p w:rsidR="00EC7519" w:rsidRDefault="00EC7519" w:rsidP="00641F72">
      <w:pPr>
        <w:rPr>
          <w:b/>
        </w:rPr>
      </w:pPr>
    </w:p>
    <w:p w:rsidR="00EC7519" w:rsidRDefault="00EC7519" w:rsidP="00641F72">
      <w:pPr>
        <w:rPr>
          <w:b/>
        </w:rPr>
      </w:pPr>
    </w:p>
    <w:p w:rsidR="00EC7519" w:rsidRDefault="00EC7519" w:rsidP="00641F72">
      <w:pPr>
        <w:rPr>
          <w:b/>
        </w:rPr>
      </w:pPr>
    </w:p>
    <w:p w:rsidR="00641F72" w:rsidRDefault="00641F72" w:rsidP="00FD2D39">
      <w:pPr>
        <w:widowControl/>
        <w:numPr>
          <w:ilvl w:val="0"/>
          <w:numId w:val="49"/>
        </w:numPr>
        <w:jc w:val="center"/>
        <w:rPr>
          <w:b/>
        </w:rPr>
      </w:pPr>
      <w:r>
        <w:rPr>
          <w:b/>
        </w:rPr>
        <w:lastRenderedPageBreak/>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Программа воспитания и социализации обучающихся М</w:t>
      </w:r>
      <w:r w:rsidR="008567C7">
        <w:t>Б</w:t>
      </w:r>
      <w:r>
        <w:t xml:space="preserve">ОУ </w:t>
      </w:r>
      <w:r w:rsidR="005C4108">
        <w:t>«</w:t>
      </w:r>
      <w:proofErr w:type="spellStart"/>
      <w:r w:rsidR="005C4108">
        <w:t>Дейбукская</w:t>
      </w:r>
      <w:proofErr w:type="spellEnd"/>
      <w:r w:rsidR="005C4108">
        <w:t xml:space="preserve"> О</w:t>
      </w:r>
      <w:r w:rsidR="00AB121C">
        <w:t>ОШ»</w:t>
      </w:r>
      <w:r w:rsidR="000A4C0C">
        <w:t xml:space="preserve"> </w:t>
      </w:r>
      <w:r>
        <w:t xml:space="preserve">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t>внеучебную</w:t>
      </w:r>
      <w:proofErr w:type="spellEnd"/>
      <w: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8567C7">
        <w:t>й личности в МБ</w:t>
      </w:r>
      <w:r w:rsidR="005C4108">
        <w:t>ОУ «</w:t>
      </w:r>
      <w:proofErr w:type="spellStart"/>
      <w:r w:rsidR="005C4108">
        <w:t>Дейбукская</w:t>
      </w:r>
      <w:proofErr w:type="spellEnd"/>
      <w:r w:rsidR="005C4108">
        <w:t xml:space="preserve"> О</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proofErr w:type="spellStart"/>
      <w:r>
        <w:t>Учебно</w:t>
      </w:r>
      <w:proofErr w:type="spellEnd"/>
      <w:r>
        <w:t xml:space="preserve">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w:t>
      </w:r>
      <w:proofErr w:type="spellStart"/>
      <w:r>
        <w:t>учебно</w:t>
      </w:r>
      <w:proofErr w:type="spellEnd"/>
      <w:r>
        <w:t xml:space="preserve">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Pr="00B638A3" w:rsidRDefault="00641F72" w:rsidP="00641F72">
      <w:pPr>
        <w:jc w:val="center"/>
        <w:rPr>
          <w:b/>
          <w:i/>
        </w:rPr>
      </w:pPr>
      <w:r w:rsidRPr="00B638A3">
        <w:rPr>
          <w:b/>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Pr="00B638A3" w:rsidRDefault="00641F72" w:rsidP="00641F72">
      <w:pPr>
        <w:jc w:val="center"/>
        <w:rPr>
          <w:b/>
          <w:i/>
        </w:rPr>
      </w:pPr>
      <w:r w:rsidRPr="00B638A3">
        <w:rPr>
          <w:b/>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lastRenderedPageBreak/>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Pr="00B638A3" w:rsidRDefault="00641F72" w:rsidP="00641F72">
      <w:pPr>
        <w:rPr>
          <w:b/>
          <w:i/>
        </w:rPr>
      </w:pPr>
      <w:r>
        <w:rPr>
          <w:i/>
        </w:rPr>
        <w:t xml:space="preserve"> </w:t>
      </w:r>
      <w:r w:rsidR="00B638A3">
        <w:rPr>
          <w:i/>
        </w:rPr>
        <w:t xml:space="preserve">                              </w:t>
      </w:r>
      <w:r w:rsidRPr="00B638A3">
        <w:rPr>
          <w:b/>
          <w:i/>
        </w:rPr>
        <w:t>-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B638A3" w:rsidRDefault="00B638A3" w:rsidP="00B36279">
      <w:pPr>
        <w:rPr>
          <w:b/>
        </w:rPr>
      </w:pP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lastRenderedPageBreak/>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proofErr w:type="spellStart"/>
      <w:r>
        <w:rPr>
          <w:rFonts w:ascii="Times New Roman" w:eastAsia="Tahoma" w:hAnsi="Times New Roman" w:cs="Times New Roman"/>
          <w:i/>
          <w:iCs/>
          <w:color w:val="auto"/>
          <w:sz w:val="24"/>
          <w:szCs w:val="24"/>
        </w:rPr>
        <w:t>Аксиологический</w:t>
      </w:r>
      <w:proofErr w:type="spellEnd"/>
      <w:r>
        <w:rPr>
          <w:rFonts w:ascii="Times New Roman" w:eastAsia="Tahoma" w:hAnsi="Times New Roman" w:cs="Times New Roman"/>
          <w:i/>
          <w:iCs/>
          <w:color w:val="auto"/>
          <w:sz w:val="24"/>
          <w:szCs w:val="24"/>
        </w:rPr>
        <w:t xml:space="preserve">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внеучебной</w:t>
      </w:r>
      <w:proofErr w:type="spellEnd"/>
      <w:r>
        <w:rPr>
          <w:rFonts w:ascii="Times New Roman" w:hAnsi="Times New Roman" w:cs="Times New Roman"/>
          <w:color w:val="auto"/>
          <w:sz w:val="24"/>
          <w:szCs w:val="24"/>
        </w:rPr>
        <w:t xml:space="preserve">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w:t>
      </w:r>
      <w:proofErr w:type="spellStart"/>
      <w:r>
        <w:rPr>
          <w:rFonts w:ascii="Times New Roman" w:hAnsi="Times New Roman" w:cs="Times New Roman"/>
          <w:color w:val="auto"/>
          <w:sz w:val="24"/>
          <w:szCs w:val="24"/>
        </w:rPr>
        <w:t>межсубъектного</w:t>
      </w:r>
      <w:proofErr w:type="spellEnd"/>
      <w:r>
        <w:rPr>
          <w:rFonts w:ascii="Times New Roman" w:hAnsi="Times New Roman" w:cs="Times New Roman"/>
          <w:color w:val="auto"/>
          <w:sz w:val="24"/>
          <w:szCs w:val="24"/>
        </w:rPr>
        <w:t xml:space="preserve">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полисубъектности</w:t>
      </w:r>
      <w:proofErr w:type="spellEnd"/>
      <w:r>
        <w:rPr>
          <w:rFonts w:ascii="Times New Roman" w:eastAsia="Tahoma" w:hAnsi="Times New Roman" w:cs="Times New Roman"/>
          <w:i/>
          <w:iCs/>
          <w:color w:val="auto"/>
          <w:sz w:val="24"/>
          <w:szCs w:val="24"/>
        </w:rPr>
        <w:t xml:space="preserve">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системно-деятельностной</w:t>
      </w:r>
      <w:proofErr w:type="spellEnd"/>
      <w:r>
        <w:rPr>
          <w:rFonts w:ascii="Times New Roman" w:eastAsia="Tahoma" w:hAnsi="Times New Roman" w:cs="Times New Roman"/>
          <w:i/>
          <w:iCs/>
          <w:color w:val="auto"/>
          <w:sz w:val="24"/>
          <w:szCs w:val="24"/>
        </w:rPr>
        <w:t xml:space="preserve">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713FB6" w:rsidRPr="00B36279" w:rsidRDefault="00641F72" w:rsidP="00B36279">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713FB6" w:rsidRDefault="00713FB6"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 w:name="bookmark350"/>
      <w:r>
        <w:rPr>
          <w:rFonts w:ascii="Times New Roman" w:hAnsi="Times New Roman" w:cs="Times New Roman"/>
          <w:sz w:val="24"/>
          <w:szCs w:val="24"/>
        </w:rPr>
        <w:t xml:space="preserve"> </w:t>
      </w:r>
      <w:r>
        <w:rPr>
          <w:rStyle w:val="344"/>
        </w:rPr>
        <w:t>и социализации обучающихся</w:t>
      </w:r>
      <w:bookmarkEnd w:id="1"/>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 xml:space="preserve">Участвуют в беседах о подвигах Российской армии, защитниках Отечества, в проведении игр </w:t>
      </w:r>
      <w:r>
        <w:lastRenderedPageBreak/>
        <w:t>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Pr="00DA01AE" w:rsidRDefault="00641F72" w:rsidP="00641F72">
      <w:pPr>
        <w:jc w:val="center"/>
      </w:pPr>
    </w:p>
    <w:p w:rsidR="00641F72" w:rsidRPr="005C4108" w:rsidRDefault="00641F72" w:rsidP="00641F72">
      <w:pPr>
        <w:jc w:val="cente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CD028C">
          <w:footerReference w:type="default" r:id="rId8"/>
          <w:pgSz w:w="11906" w:h="16838"/>
          <w:pgMar w:top="568" w:right="707" w:bottom="426" w:left="851"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Музейные уроки, посвященные ветеранам </w:t>
            </w:r>
            <w:proofErr w:type="spellStart"/>
            <w:r w:rsidRPr="000A4C0C">
              <w:t>ВОв</w:t>
            </w:r>
            <w:proofErr w:type="spellEnd"/>
            <w:r w:rsidRPr="000A4C0C">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«Путь мужества и славы» (о Героях </w:t>
            </w:r>
            <w:proofErr w:type="spellStart"/>
            <w:r w:rsidRPr="000A4C0C">
              <w:t>Белгородчины</w:t>
            </w:r>
            <w:proofErr w:type="spellEnd"/>
            <w:r w:rsidRPr="000A4C0C">
              <w:t xml:space="preserve">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Дебаты «Доступность и </w:t>
            </w:r>
            <w:proofErr w:type="spellStart"/>
            <w:r w:rsidRPr="000A4C0C">
              <w:t>востребованность</w:t>
            </w:r>
            <w:proofErr w:type="spellEnd"/>
            <w:r w:rsidRPr="000A4C0C">
              <w:t xml:space="preserve">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xml:space="preserve">— социальные роли в классе: лидер — ведомый, партнёр, инициатор, </w:t>
      </w:r>
      <w:proofErr w:type="spellStart"/>
      <w:r>
        <w:t>референтный</w:t>
      </w:r>
      <w:proofErr w:type="spellEnd"/>
      <w:r>
        <w:t xml:space="preserve"> в определённых вопросах, руководитель, организатор, помощник, собеседник, слушатель;</w:t>
      </w:r>
    </w:p>
    <w:p w:rsidR="00641F72" w:rsidRDefault="00641F72" w:rsidP="00641F72">
      <w:pPr>
        <w:ind w:firstLine="454"/>
        <w:jc w:val="both"/>
      </w:pPr>
      <w:r>
        <w:t xml:space="preserve">— социальные роли в обществе: </w:t>
      </w:r>
      <w:proofErr w:type="spellStart"/>
      <w:r>
        <w:t>гендерная</w:t>
      </w:r>
      <w:proofErr w:type="spellEnd"/>
      <w:r>
        <w:t>,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 xml:space="preserve">Овладевают формами и методами самовоспитания: самокритика, самовнушение, самообязательство, </w:t>
      </w:r>
      <w:proofErr w:type="spellStart"/>
      <w:r>
        <w:t>самопереключение</w:t>
      </w:r>
      <w:proofErr w:type="spellEnd"/>
      <w:r>
        <w:t>,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Ролевые драматизации, </w:t>
            </w:r>
            <w:proofErr w:type="spellStart"/>
            <w:r>
              <w:t>психогимнастические</w:t>
            </w:r>
            <w:proofErr w:type="spellEnd"/>
            <w: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w:t>
            </w:r>
            <w:proofErr w:type="spellStart"/>
            <w:r>
              <w:t>СуперЛидер</w:t>
            </w:r>
            <w:proofErr w:type="spellEnd"/>
            <w:r>
              <w:t>.</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proofErr w:type="spellStart"/>
            <w:r>
              <w:lastRenderedPageBreak/>
              <w:t>Самоактивизация</w:t>
            </w:r>
            <w:proofErr w:type="spellEnd"/>
            <w:r>
              <w:t xml:space="preserve">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proofErr w:type="spellStart"/>
            <w:r>
              <w:rPr>
                <w:kern w:val="3"/>
                <w:lang w:eastAsia="ja-JP" w:bidi="fa-IR"/>
              </w:rPr>
              <w:t>Полоролевое</w:t>
            </w:r>
            <w:proofErr w:type="spellEnd"/>
            <w:r>
              <w:rPr>
                <w:kern w:val="3"/>
                <w:lang w:eastAsia="ja-JP" w:bidi="fa-IR"/>
              </w:rPr>
              <w:t xml:space="preserve">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proofErr w:type="spellStart"/>
            <w:r>
              <w:rPr>
                <w:kern w:val="3"/>
                <w:lang w:val="de-DE" w:eastAsia="ja-JP" w:bidi="fa-IR"/>
              </w:rPr>
              <w:t>Этикет</w:t>
            </w:r>
            <w:proofErr w:type="spellEnd"/>
            <w:r>
              <w:rPr>
                <w:kern w:val="3"/>
                <w:lang w:val="de-DE" w:eastAsia="ja-JP" w:bidi="fa-IR"/>
              </w:rPr>
              <w:t xml:space="preserve"> и </w:t>
            </w:r>
            <w:proofErr w:type="spellStart"/>
            <w:r>
              <w:rPr>
                <w:kern w:val="3"/>
                <w:lang w:val="de-DE" w:eastAsia="ja-JP" w:bidi="fa-IR"/>
              </w:rPr>
              <w:t>общение</w:t>
            </w:r>
            <w:proofErr w:type="spellEnd"/>
            <w:r>
              <w:rPr>
                <w:kern w:val="3"/>
                <w:lang w:val="de-DE" w:eastAsia="ja-JP" w:bidi="fa-IR"/>
              </w:rPr>
              <w:t xml:space="preserve">. </w:t>
            </w:r>
            <w:r>
              <w:rPr>
                <w:kern w:val="3"/>
                <w:lang w:eastAsia="ja-JP" w:bidi="fa-IR"/>
              </w:rPr>
              <w:t>«</w:t>
            </w:r>
            <w:proofErr w:type="spellStart"/>
            <w:r>
              <w:rPr>
                <w:kern w:val="3"/>
                <w:lang w:val="de-DE" w:eastAsia="ja-JP" w:bidi="fa-IR"/>
              </w:rPr>
              <w:t>Как</w:t>
            </w:r>
            <w:proofErr w:type="spellEnd"/>
            <w:r>
              <w:rPr>
                <w:kern w:val="3"/>
                <w:lang w:val="de-DE" w:eastAsia="ja-JP" w:bidi="fa-IR"/>
              </w:rPr>
              <w:t xml:space="preserve"> </w:t>
            </w:r>
            <w:proofErr w:type="spellStart"/>
            <w:r>
              <w:rPr>
                <w:kern w:val="3"/>
                <w:lang w:val="de-DE" w:eastAsia="ja-JP" w:bidi="fa-IR"/>
              </w:rPr>
              <w:t>создать</w:t>
            </w:r>
            <w:proofErr w:type="spellEnd"/>
            <w:r>
              <w:rPr>
                <w:kern w:val="3"/>
                <w:lang w:val="de-DE" w:eastAsia="ja-JP" w:bidi="fa-IR"/>
              </w:rPr>
              <w:t xml:space="preserve"> о </w:t>
            </w:r>
            <w:proofErr w:type="spellStart"/>
            <w:r>
              <w:rPr>
                <w:kern w:val="3"/>
                <w:lang w:val="de-DE" w:eastAsia="ja-JP" w:bidi="fa-IR"/>
              </w:rPr>
              <w:t>себе</w:t>
            </w:r>
            <w:proofErr w:type="spellEnd"/>
            <w:r>
              <w:rPr>
                <w:kern w:val="3"/>
                <w:lang w:val="de-DE" w:eastAsia="ja-JP" w:bidi="fa-IR"/>
              </w:rPr>
              <w:t xml:space="preserve"> </w:t>
            </w:r>
            <w:proofErr w:type="spellStart"/>
            <w:r>
              <w:rPr>
                <w:kern w:val="3"/>
                <w:lang w:val="de-DE" w:eastAsia="ja-JP" w:bidi="fa-IR"/>
              </w:rPr>
              <w:t>впечатление</w:t>
            </w:r>
            <w:proofErr w:type="spellEnd"/>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proofErr w:type="spellStart"/>
            <w:r>
              <w:rPr>
                <w:kern w:val="3"/>
                <w:lang w:val="de-DE" w:eastAsia="ja-JP" w:bidi="fa-IR"/>
              </w:rPr>
              <w:t>нкурс</w:t>
            </w:r>
            <w:proofErr w:type="spellEnd"/>
            <w:r>
              <w:rPr>
                <w:kern w:val="3"/>
                <w:lang w:eastAsia="ja-JP" w:bidi="fa-IR"/>
              </w:rPr>
              <w:t>е</w:t>
            </w:r>
            <w:r>
              <w:rPr>
                <w:kern w:val="3"/>
                <w:lang w:val="de-DE" w:eastAsia="ja-JP" w:bidi="fa-IR"/>
              </w:rPr>
              <w:t xml:space="preserve"> </w:t>
            </w:r>
            <w:proofErr w:type="spellStart"/>
            <w:r>
              <w:rPr>
                <w:kern w:val="3"/>
                <w:lang w:val="de-DE" w:eastAsia="ja-JP" w:bidi="fa-IR"/>
              </w:rPr>
              <w:t>социальных</w:t>
            </w:r>
            <w:proofErr w:type="spellEnd"/>
            <w:r>
              <w:rPr>
                <w:kern w:val="3"/>
                <w:lang w:val="de-DE" w:eastAsia="ja-JP" w:bidi="fa-IR"/>
              </w:rPr>
              <w:t xml:space="preserve"> </w:t>
            </w:r>
            <w:proofErr w:type="spellStart"/>
            <w:r>
              <w:rPr>
                <w:kern w:val="3"/>
                <w:lang w:val="de-DE" w:eastAsia="ja-JP" w:bidi="fa-IR"/>
              </w:rPr>
              <w:t>проектов</w:t>
            </w:r>
            <w:proofErr w:type="spellEnd"/>
            <w:r>
              <w:rPr>
                <w:kern w:val="3"/>
                <w:lang w:val="de-DE" w:eastAsia="ja-JP" w:bidi="fa-IR"/>
              </w:rPr>
              <w:t xml:space="preserve"> «</w:t>
            </w:r>
            <w:proofErr w:type="spellStart"/>
            <w:r>
              <w:rPr>
                <w:kern w:val="3"/>
                <w:lang w:val="de-DE" w:eastAsia="ja-JP" w:bidi="fa-IR"/>
              </w:rPr>
              <w:t>Думай</w:t>
            </w:r>
            <w:proofErr w:type="spellEnd"/>
            <w:r>
              <w:rPr>
                <w:kern w:val="3"/>
                <w:lang w:val="de-DE" w:eastAsia="ja-JP" w:bidi="fa-IR"/>
              </w:rPr>
              <w:t xml:space="preserve">, </w:t>
            </w:r>
            <w:proofErr w:type="spellStart"/>
            <w:r>
              <w:rPr>
                <w:kern w:val="3"/>
                <w:lang w:val="de-DE" w:eastAsia="ja-JP" w:bidi="fa-IR"/>
              </w:rPr>
              <w:t>решай</w:t>
            </w:r>
            <w:proofErr w:type="spellEnd"/>
            <w:r>
              <w:rPr>
                <w:kern w:val="3"/>
                <w:lang w:val="de-DE" w:eastAsia="ja-JP" w:bidi="fa-IR"/>
              </w:rPr>
              <w:t xml:space="preserve">, </w:t>
            </w:r>
            <w:proofErr w:type="spellStart"/>
            <w:r>
              <w:rPr>
                <w:kern w:val="3"/>
                <w:lang w:val="de-DE" w:eastAsia="ja-JP" w:bidi="fa-IR"/>
              </w:rPr>
              <w:t>действуй</w:t>
            </w:r>
            <w:proofErr w:type="spellEnd"/>
            <w:r>
              <w:rPr>
                <w:kern w:val="3"/>
                <w:lang w:val="de-DE" w:eastAsia="ja-JP" w:bidi="fa-IR"/>
              </w:rPr>
              <w:t>»</w:t>
            </w:r>
            <w:r>
              <w:rPr>
                <w:kern w:val="3"/>
                <w:lang w:eastAsia="ja-JP" w:bidi="fa-IR"/>
              </w:rPr>
              <w:t>, «</w:t>
            </w:r>
            <w:r>
              <w:rPr>
                <w:spacing w:val="-2"/>
                <w:kern w:val="3"/>
                <w:lang w:val="de-DE" w:eastAsia="ja-JP" w:bidi="fa-IR"/>
              </w:rPr>
              <w:t xml:space="preserve">Я – </w:t>
            </w:r>
            <w:proofErr w:type="spellStart"/>
            <w:r>
              <w:rPr>
                <w:spacing w:val="-2"/>
                <w:kern w:val="3"/>
                <w:lang w:val="de-DE" w:eastAsia="ja-JP" w:bidi="fa-IR"/>
              </w:rPr>
              <w:t>будущий</w:t>
            </w:r>
            <w:proofErr w:type="spellEnd"/>
            <w:r>
              <w:rPr>
                <w:spacing w:val="-2"/>
                <w:kern w:val="3"/>
                <w:lang w:val="de-DE" w:eastAsia="ja-JP" w:bidi="fa-IR"/>
              </w:rPr>
              <w:t xml:space="preserve"> </w:t>
            </w:r>
            <w:r>
              <w:rPr>
                <w:spacing w:val="-2"/>
                <w:kern w:val="3"/>
                <w:lang w:eastAsia="ja-JP" w:bidi="fa-IR"/>
              </w:rPr>
              <w:t>глава</w:t>
            </w:r>
            <w:r>
              <w:rPr>
                <w:spacing w:val="-2"/>
                <w:kern w:val="3"/>
                <w:lang w:val="de-DE" w:eastAsia="ja-JP" w:bidi="fa-IR"/>
              </w:rPr>
              <w:t xml:space="preserve"> </w:t>
            </w:r>
            <w:proofErr w:type="spellStart"/>
            <w:r>
              <w:rPr>
                <w:spacing w:val="-2"/>
                <w:kern w:val="3"/>
                <w:lang w:val="de-DE" w:eastAsia="ja-JP" w:bidi="fa-IR"/>
              </w:rPr>
              <w:t>моего</w:t>
            </w:r>
            <w:proofErr w:type="spellEnd"/>
            <w:r>
              <w:rPr>
                <w:spacing w:val="-2"/>
                <w:kern w:val="3"/>
                <w:lang w:val="de-DE" w:eastAsia="ja-JP" w:bidi="fa-IR"/>
              </w:rPr>
              <w:t xml:space="preserve"> </w:t>
            </w:r>
            <w:proofErr w:type="spellStart"/>
            <w:r>
              <w:rPr>
                <w:spacing w:val="-2"/>
                <w:kern w:val="3"/>
                <w:lang w:val="de-DE" w:eastAsia="ja-JP" w:bidi="fa-IR"/>
              </w:rPr>
              <w:t>любимого</w:t>
            </w:r>
            <w:proofErr w:type="spellEnd"/>
            <w:r>
              <w:rPr>
                <w:spacing w:val="-2"/>
                <w:kern w:val="3"/>
                <w:lang w:val="de-DE" w:eastAsia="ja-JP" w:bidi="fa-IR"/>
              </w:rPr>
              <w:t xml:space="preserve"> </w:t>
            </w:r>
            <w:r>
              <w:rPr>
                <w:spacing w:val="-2"/>
                <w:kern w:val="3"/>
                <w:lang w:eastAsia="ja-JP" w:bidi="fa-IR"/>
              </w:rPr>
              <w:t>района»,</w:t>
            </w:r>
            <w:r>
              <w:rPr>
                <w:spacing w:val="-2"/>
                <w:kern w:val="3"/>
                <w:lang w:val="de-DE" w:eastAsia="ja-JP" w:bidi="fa-IR"/>
              </w:rPr>
              <w:t xml:space="preserve"> </w:t>
            </w:r>
            <w:r>
              <w:rPr>
                <w:kern w:val="3"/>
                <w:lang w:val="de-DE" w:eastAsia="ja-JP" w:bidi="fa-IR"/>
              </w:rPr>
              <w:t>«</w:t>
            </w:r>
            <w:proofErr w:type="spellStart"/>
            <w:r>
              <w:rPr>
                <w:kern w:val="3"/>
                <w:lang w:val="de-DE" w:eastAsia="ja-JP" w:bidi="fa-IR"/>
              </w:rPr>
              <w:t>Наши</w:t>
            </w:r>
            <w:proofErr w:type="spellEnd"/>
            <w:r>
              <w:rPr>
                <w:kern w:val="3"/>
                <w:lang w:val="de-DE" w:eastAsia="ja-JP" w:bidi="fa-IR"/>
              </w:rPr>
              <w:t xml:space="preserve"> </w:t>
            </w:r>
            <w:proofErr w:type="spellStart"/>
            <w:r>
              <w:rPr>
                <w:kern w:val="3"/>
                <w:lang w:val="de-DE" w:eastAsia="ja-JP" w:bidi="fa-IR"/>
              </w:rPr>
              <w:t>дела</w:t>
            </w:r>
            <w:proofErr w:type="spellEnd"/>
            <w:r>
              <w:rPr>
                <w:kern w:val="3"/>
                <w:lang w:val="de-DE" w:eastAsia="ja-JP" w:bidi="fa-IR"/>
              </w:rPr>
              <w:t xml:space="preserve"> – </w:t>
            </w:r>
            <w:proofErr w:type="spellStart"/>
            <w:r>
              <w:rPr>
                <w:kern w:val="3"/>
                <w:lang w:val="de-DE" w:eastAsia="ja-JP" w:bidi="fa-IR"/>
              </w:rPr>
              <w:t>родному</w:t>
            </w:r>
            <w:proofErr w:type="spellEnd"/>
            <w:r>
              <w:rPr>
                <w:kern w:val="3"/>
                <w:lang w:val="de-DE" w:eastAsia="ja-JP" w:bidi="fa-IR"/>
              </w:rPr>
              <w:t xml:space="preserve"> </w:t>
            </w:r>
            <w:r>
              <w:rPr>
                <w:kern w:val="3"/>
                <w:lang w:eastAsia="ja-JP" w:bidi="fa-IR"/>
              </w:rPr>
              <w:t>краю</w:t>
            </w:r>
            <w:r>
              <w:rPr>
                <w:kern w:val="3"/>
                <w:lang w:val="de-DE" w:eastAsia="ja-JP" w:bidi="fa-IR"/>
              </w:rPr>
              <w:t>», «</w:t>
            </w:r>
            <w:proofErr w:type="spellStart"/>
            <w:r>
              <w:rPr>
                <w:kern w:val="3"/>
                <w:lang w:val="de-DE" w:eastAsia="ja-JP" w:bidi="fa-IR"/>
              </w:rPr>
              <w:t>Свой</w:t>
            </w:r>
            <w:proofErr w:type="spellEnd"/>
            <w:r>
              <w:rPr>
                <w:kern w:val="3"/>
                <w:lang w:val="de-DE" w:eastAsia="ja-JP" w:bidi="fa-IR"/>
              </w:rPr>
              <w:t xml:space="preserve"> </w:t>
            </w:r>
            <w:proofErr w:type="spellStart"/>
            <w:r>
              <w:rPr>
                <w:kern w:val="3"/>
                <w:lang w:val="de-DE" w:eastAsia="ja-JP" w:bidi="fa-IR"/>
              </w:rPr>
              <w:t>голос</w:t>
            </w:r>
            <w:proofErr w:type="spellEnd"/>
            <w:r>
              <w:rPr>
                <w:kern w:val="3"/>
                <w:lang w:val="de-DE" w:eastAsia="ja-JP" w:bidi="fa-IR"/>
              </w:rPr>
              <w:t>»</w:t>
            </w:r>
            <w:r>
              <w:rPr>
                <w:kern w:val="3"/>
                <w:lang w:eastAsia="ja-JP" w:bidi="fa-IR"/>
              </w:rPr>
              <w:t xml:space="preserve">, </w:t>
            </w:r>
            <w:r>
              <w:rPr>
                <w:kern w:val="3"/>
                <w:lang w:val="de-DE" w:eastAsia="ja-JP" w:bidi="fa-IR"/>
              </w:rPr>
              <w:t>«</w:t>
            </w:r>
            <w:proofErr w:type="spellStart"/>
            <w:r>
              <w:rPr>
                <w:kern w:val="3"/>
                <w:lang w:val="de-DE" w:eastAsia="ja-JP" w:bidi="fa-IR"/>
              </w:rPr>
              <w:t>Проблемы</w:t>
            </w:r>
            <w:proofErr w:type="spellEnd"/>
            <w:r>
              <w:rPr>
                <w:kern w:val="3"/>
                <w:lang w:val="de-DE" w:eastAsia="ja-JP" w:bidi="fa-IR"/>
              </w:rPr>
              <w:t xml:space="preserve"> </w:t>
            </w:r>
            <w:proofErr w:type="spellStart"/>
            <w:r>
              <w:rPr>
                <w:kern w:val="3"/>
                <w:lang w:val="de-DE" w:eastAsia="ja-JP" w:bidi="fa-IR"/>
              </w:rPr>
              <w:t>нашего</w:t>
            </w:r>
            <w:proofErr w:type="spellEnd"/>
            <w:r>
              <w:rPr>
                <w:kern w:val="3"/>
                <w:lang w:val="de-DE" w:eastAsia="ja-JP" w:bidi="fa-IR"/>
              </w:rPr>
              <w:t xml:space="preserve"> </w:t>
            </w:r>
            <w:r>
              <w:rPr>
                <w:kern w:val="3"/>
                <w:lang w:eastAsia="ja-JP" w:bidi="fa-IR"/>
              </w:rPr>
              <w:t>района</w:t>
            </w:r>
            <w:r>
              <w:rPr>
                <w:kern w:val="3"/>
                <w:lang w:val="de-DE" w:eastAsia="ja-JP" w:bidi="fa-IR"/>
              </w:rPr>
              <w:t xml:space="preserve">: </w:t>
            </w:r>
            <w:proofErr w:type="spellStart"/>
            <w:r>
              <w:rPr>
                <w:kern w:val="3"/>
                <w:lang w:val="de-DE" w:eastAsia="ja-JP" w:bidi="fa-IR"/>
              </w:rPr>
              <w:t>наш</w:t>
            </w:r>
            <w:proofErr w:type="spellEnd"/>
            <w:r>
              <w:rPr>
                <w:kern w:val="3"/>
                <w:lang w:val="de-DE" w:eastAsia="ja-JP" w:bidi="fa-IR"/>
              </w:rPr>
              <w:t xml:space="preserve"> </w:t>
            </w:r>
            <w:proofErr w:type="spellStart"/>
            <w:r>
              <w:rPr>
                <w:kern w:val="3"/>
                <w:lang w:val="de-DE" w:eastAsia="ja-JP" w:bidi="fa-IR"/>
              </w:rPr>
              <w:t>взгляд</w:t>
            </w:r>
            <w:proofErr w:type="spellEnd"/>
            <w:r>
              <w:rPr>
                <w:kern w:val="3"/>
                <w:lang w:val="de-DE" w:eastAsia="ja-JP" w:bidi="fa-IR"/>
              </w:rPr>
              <w:t xml:space="preserve">». </w:t>
            </w:r>
            <w:proofErr w:type="spellStart"/>
            <w:r>
              <w:rPr>
                <w:spacing w:val="-2"/>
                <w:kern w:val="3"/>
                <w:lang w:val="de-DE" w:eastAsia="ja-JP" w:bidi="fa-IR"/>
              </w:rPr>
              <w:t>Классный</w:t>
            </w:r>
            <w:proofErr w:type="spellEnd"/>
            <w:r>
              <w:rPr>
                <w:spacing w:val="-2"/>
                <w:kern w:val="3"/>
                <w:lang w:val="de-DE" w:eastAsia="ja-JP" w:bidi="fa-IR"/>
              </w:rPr>
              <w:t xml:space="preserve"> </w:t>
            </w:r>
            <w:proofErr w:type="spellStart"/>
            <w:r>
              <w:rPr>
                <w:spacing w:val="-2"/>
                <w:kern w:val="3"/>
                <w:lang w:val="de-DE" w:eastAsia="ja-JP" w:bidi="fa-IR"/>
              </w:rPr>
              <w:t>час</w:t>
            </w:r>
            <w:proofErr w:type="spellEnd"/>
            <w:r>
              <w:rPr>
                <w:spacing w:val="-2"/>
                <w:kern w:val="3"/>
                <w:lang w:val="de-DE" w:eastAsia="ja-JP" w:bidi="fa-IR"/>
              </w:rPr>
              <w:t xml:space="preserve"> «</w:t>
            </w:r>
            <w:proofErr w:type="spellStart"/>
            <w:r>
              <w:rPr>
                <w:spacing w:val="-2"/>
                <w:kern w:val="3"/>
                <w:lang w:val="de-DE" w:eastAsia="ja-JP" w:bidi="fa-IR"/>
              </w:rPr>
              <w:t>Честь</w:t>
            </w:r>
            <w:proofErr w:type="spellEnd"/>
            <w:r>
              <w:rPr>
                <w:spacing w:val="-2"/>
                <w:kern w:val="3"/>
                <w:lang w:val="de-DE" w:eastAsia="ja-JP" w:bidi="fa-IR"/>
              </w:rPr>
              <w:t xml:space="preserve"> </w:t>
            </w:r>
            <w:proofErr w:type="spellStart"/>
            <w:r>
              <w:rPr>
                <w:spacing w:val="-2"/>
                <w:kern w:val="3"/>
                <w:lang w:val="de-DE" w:eastAsia="ja-JP" w:bidi="fa-IR"/>
              </w:rPr>
              <w:t>имею</w:t>
            </w:r>
            <w:proofErr w:type="spellEnd"/>
            <w:r>
              <w:rPr>
                <w:spacing w:val="-2"/>
                <w:kern w:val="3"/>
                <w:lang w:val="de-DE" w:eastAsia="ja-JP" w:bidi="fa-IR"/>
              </w:rPr>
              <w:t>» (</w:t>
            </w:r>
            <w:proofErr w:type="spellStart"/>
            <w:r>
              <w:rPr>
                <w:spacing w:val="-2"/>
                <w:kern w:val="3"/>
                <w:lang w:val="de-DE" w:eastAsia="ja-JP" w:bidi="fa-IR"/>
              </w:rPr>
              <w:t>организационные</w:t>
            </w:r>
            <w:proofErr w:type="spellEnd"/>
            <w:r>
              <w:rPr>
                <w:spacing w:val="-2"/>
                <w:kern w:val="3"/>
                <w:lang w:val="de-DE" w:eastAsia="ja-JP" w:bidi="fa-IR"/>
              </w:rPr>
              <w:t xml:space="preserve"> </w:t>
            </w:r>
            <w:proofErr w:type="spellStart"/>
            <w:r>
              <w:rPr>
                <w:spacing w:val="-2"/>
                <w:kern w:val="3"/>
                <w:lang w:val="de-DE" w:eastAsia="ja-JP" w:bidi="fa-IR"/>
              </w:rPr>
              <w:t>основы</w:t>
            </w:r>
            <w:proofErr w:type="spellEnd"/>
            <w:r>
              <w:rPr>
                <w:spacing w:val="-2"/>
                <w:kern w:val="3"/>
                <w:lang w:val="de-DE" w:eastAsia="ja-JP" w:bidi="fa-IR"/>
              </w:rPr>
              <w:t xml:space="preserve"> </w:t>
            </w:r>
            <w:proofErr w:type="spellStart"/>
            <w:r>
              <w:rPr>
                <w:spacing w:val="-2"/>
                <w:kern w:val="3"/>
                <w:lang w:val="de-DE" w:eastAsia="ja-JP" w:bidi="fa-IR"/>
              </w:rPr>
              <w:t>режима</w:t>
            </w:r>
            <w:proofErr w:type="spellEnd"/>
            <w:r>
              <w:rPr>
                <w:spacing w:val="-2"/>
                <w:kern w:val="3"/>
                <w:lang w:val="de-DE" w:eastAsia="ja-JP" w:bidi="fa-IR"/>
              </w:rPr>
              <w:t xml:space="preserve"> </w:t>
            </w:r>
            <w:proofErr w:type="spellStart"/>
            <w:r>
              <w:rPr>
                <w:spacing w:val="-2"/>
                <w:kern w:val="3"/>
                <w:lang w:val="de-DE" w:eastAsia="ja-JP" w:bidi="fa-IR"/>
              </w:rPr>
              <w:t>школьной</w:t>
            </w:r>
            <w:proofErr w:type="spellEnd"/>
            <w:r>
              <w:rPr>
                <w:spacing w:val="-2"/>
                <w:kern w:val="3"/>
                <w:lang w:val="de-DE" w:eastAsia="ja-JP" w:bidi="fa-IR"/>
              </w:rPr>
              <w:t xml:space="preserve"> </w:t>
            </w:r>
            <w:proofErr w:type="spellStart"/>
            <w:r>
              <w:rPr>
                <w:spacing w:val="-2"/>
                <w:kern w:val="3"/>
                <w:lang w:val="de-DE" w:eastAsia="ja-JP" w:bidi="fa-IR"/>
              </w:rPr>
              <w:t>жизни</w:t>
            </w:r>
            <w:proofErr w:type="spellEnd"/>
            <w:r>
              <w:rPr>
                <w:spacing w:val="-2"/>
                <w:kern w:val="3"/>
                <w:lang w:val="de-DE" w:eastAsia="ja-JP" w:bidi="fa-IR"/>
              </w:rPr>
              <w:t xml:space="preserve"> и </w:t>
            </w:r>
            <w:proofErr w:type="spellStart"/>
            <w:r>
              <w:rPr>
                <w:spacing w:val="-2"/>
                <w:kern w:val="3"/>
                <w:lang w:val="de-DE" w:eastAsia="ja-JP" w:bidi="fa-IR"/>
              </w:rPr>
              <w:t>распорядка</w:t>
            </w:r>
            <w:proofErr w:type="spellEnd"/>
            <w:r>
              <w:rPr>
                <w:spacing w:val="-2"/>
                <w:kern w:val="3"/>
                <w:lang w:val="de-DE" w:eastAsia="ja-JP" w:bidi="fa-IR"/>
              </w:rPr>
              <w:t xml:space="preserve"> </w:t>
            </w:r>
            <w:proofErr w:type="spellStart"/>
            <w:r>
              <w:rPr>
                <w:spacing w:val="-2"/>
                <w:kern w:val="3"/>
                <w:lang w:val="de-DE" w:eastAsia="ja-JP" w:bidi="fa-IR"/>
              </w:rPr>
              <w:t>жизнедеятельности</w:t>
            </w:r>
            <w:proofErr w:type="spellEnd"/>
            <w:r>
              <w:rPr>
                <w:spacing w:val="-2"/>
                <w:kern w:val="3"/>
                <w:lang w:val="de-DE" w:eastAsia="ja-JP" w:bidi="fa-IR"/>
              </w:rPr>
              <w:t xml:space="preserve">: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 xml:space="preserve">ников по биографиям выдающихся людей (Л. Толстого, А. </w:t>
            </w:r>
            <w:proofErr w:type="spellStart"/>
            <w:r>
              <w:t>Швейцера</w:t>
            </w:r>
            <w:proofErr w:type="spellEnd"/>
            <w:r>
              <w:t>,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античных </w:t>
            </w:r>
            <w:proofErr w:type="spellStart"/>
            <w:r>
              <w:t>этиков</w:t>
            </w:r>
            <w:proofErr w:type="spellEnd"/>
            <w:r>
              <w:t>»);</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Педагогическая гостиная «О жизни, нравственности и не только…» - (родители, учащиеся, </w:t>
            </w:r>
            <w:proofErr w:type="spellStart"/>
            <w:r>
              <w:t>кл</w:t>
            </w:r>
            <w:proofErr w:type="spellEnd"/>
            <w:r>
              <w:t>.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xml:space="preserve">• опыт самооценки личного вклада в ресурсосбережение, сохранение качества окружающей среды, </w:t>
      </w:r>
      <w:proofErr w:type="spellStart"/>
      <w:r>
        <w:t>биоразнообразия</w:t>
      </w:r>
      <w:proofErr w:type="spellEnd"/>
      <w:r>
        <w:t>,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t>тренинговых</w:t>
      </w:r>
      <w:proofErr w:type="spellEnd"/>
      <w:r>
        <w:t xml:space="preserve">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w:t>
            </w:r>
            <w:proofErr w:type="spellStart"/>
            <w:r>
              <w:t>стрессоустойчивости</w:t>
            </w:r>
            <w:proofErr w:type="spellEnd"/>
            <w:r>
              <w:t xml:space="preserve">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spellStart"/>
            <w:r>
              <w:t>Видеолекция</w:t>
            </w:r>
            <w:proofErr w:type="spellEnd"/>
            <w:r>
              <w:t xml:space="preserve">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 xml:space="preserve">«Здоровье не </w:t>
            </w:r>
            <w:proofErr w:type="spellStart"/>
            <w:r>
              <w:t>купишь-его</w:t>
            </w:r>
            <w:proofErr w:type="spellEnd"/>
            <w:r>
              <w:t xml:space="preserve"> разум  дарит», «Ранние </w:t>
            </w:r>
            <w:proofErr w:type="spellStart"/>
            <w:r>
              <w:t>связи?Опасны</w:t>
            </w:r>
            <w:proofErr w:type="spellEnd"/>
            <w:r>
              <w:t xml:space="preserve">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 xml:space="preserve">динамическая пауза с элементами </w:t>
            </w:r>
            <w:proofErr w:type="spellStart"/>
            <w:r>
              <w:t>музыко</w:t>
            </w:r>
            <w:proofErr w:type="spellEnd"/>
            <w:r>
              <w:t xml:space="preserve">- и </w:t>
            </w:r>
            <w:proofErr w:type="spellStart"/>
            <w:r>
              <w:t>танцетерапии</w:t>
            </w:r>
            <w:proofErr w:type="spellEnd"/>
            <w:r>
              <w:t>.</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w:t>
            </w:r>
            <w:proofErr w:type="spellStart"/>
            <w:r>
              <w:t>сердечно-сосудистой</w:t>
            </w:r>
            <w:proofErr w:type="spellEnd"/>
            <w:r>
              <w:t xml:space="preserve"> системы - проба </w:t>
            </w:r>
            <w:proofErr w:type="spellStart"/>
            <w:r>
              <w:t>Руфье</w:t>
            </w:r>
            <w:proofErr w:type="spellEnd"/>
            <w:r>
              <w:t>)</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proofErr w:type="spellStart"/>
            <w:r>
              <w:rPr>
                <w:kern w:val="3"/>
                <w:lang w:eastAsia="ja-JP" w:bidi="fa-IR"/>
              </w:rPr>
              <w:t>Земля-наш</w:t>
            </w:r>
            <w:proofErr w:type="spellEnd"/>
            <w:r>
              <w:rPr>
                <w:kern w:val="3"/>
                <w:lang w:eastAsia="ja-JP" w:bidi="fa-IR"/>
              </w:rPr>
              <w:t xml:space="preserve">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proofErr w:type="spellStart"/>
            <w:r>
              <w:lastRenderedPageBreak/>
              <w:t>природу-сохранить</w:t>
            </w:r>
            <w:proofErr w:type="spellEnd"/>
            <w: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proofErr w:type="spellStart"/>
            <w:r>
              <w:t>антинаркотический</w:t>
            </w:r>
            <w:proofErr w:type="spellEnd"/>
            <w:r>
              <w:t xml:space="preserve">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w:t>
            </w:r>
            <w:proofErr w:type="spellStart"/>
            <w:r>
              <w:t>Толкалки</w:t>
            </w:r>
            <w:proofErr w:type="spellEnd"/>
            <w:r>
              <w:t>», «</w:t>
            </w:r>
            <w:proofErr w:type="spellStart"/>
            <w:r>
              <w:t>Кричалки</w:t>
            </w:r>
            <w:proofErr w:type="spellEnd"/>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w:t>
            </w:r>
            <w:proofErr w:type="spellStart"/>
            <w:r>
              <w:rPr>
                <w:kern w:val="3"/>
                <w:lang w:eastAsia="ja-JP" w:bidi="fa-IR"/>
              </w:rPr>
              <w:t>Огонь-мой</w:t>
            </w:r>
            <w:proofErr w:type="spellEnd"/>
            <w:r>
              <w:rPr>
                <w:kern w:val="3"/>
                <w:lang w:eastAsia="ja-JP" w:bidi="fa-IR"/>
              </w:rPr>
              <w:t xml:space="preserve"> друг, </w:t>
            </w:r>
            <w:proofErr w:type="spellStart"/>
            <w:r>
              <w:rPr>
                <w:kern w:val="3"/>
                <w:lang w:eastAsia="ja-JP" w:bidi="fa-IR"/>
              </w:rPr>
              <w:t>огонь-мой</w:t>
            </w:r>
            <w:proofErr w:type="spellEnd"/>
            <w:r>
              <w:rPr>
                <w:kern w:val="3"/>
                <w:lang w:eastAsia="ja-JP" w:bidi="fa-IR"/>
              </w:rPr>
              <w:t xml:space="preserve">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w:t>
            </w:r>
            <w:proofErr w:type="spellStart"/>
            <w:r>
              <w:t>грязнули</w:t>
            </w:r>
            <w:proofErr w:type="spellEnd"/>
            <w:r>
              <w:t xml:space="preserve">?»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w:t>
            </w:r>
            <w:proofErr w:type="spellStart"/>
            <w:r>
              <w:t>Компьютеромания</w:t>
            </w:r>
            <w:proofErr w:type="spellEnd"/>
            <w:r>
              <w:t>-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 xml:space="preserve">«Здоровье не купишь – его разум дарит». Понятие «Здоровый образ жизни», 10 советов по ведению здорового образа жизни. Лучший </w:t>
            </w:r>
            <w:proofErr w:type="spellStart"/>
            <w:r>
              <w:t>слоган</w:t>
            </w:r>
            <w:proofErr w:type="spellEnd"/>
            <w:r>
              <w:t xml:space="preserve">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w:t>
      </w:r>
      <w:proofErr w:type="spellStart"/>
      <w:r>
        <w:t>сформированность</w:t>
      </w:r>
      <w:proofErr w:type="spellEnd"/>
      <w: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EC7519" w:rsidP="00641F72">
      <w:pPr>
        <w:widowControl/>
        <w:suppressAutoHyphens w:val="0"/>
        <w:rPr>
          <w:sz w:val="28"/>
          <w:szCs w:val="28"/>
        </w:rPr>
        <w:sectPr w:rsidR="00641F72">
          <w:pgSz w:w="11906" w:h="16838"/>
          <w:pgMar w:top="851" w:right="851" w:bottom="851" w:left="1418" w:header="708" w:footer="708" w:gutter="0"/>
          <w:cols w:space="720"/>
        </w:sectPr>
      </w:pP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proofErr w:type="spellStart"/>
            <w:r>
              <w:rPr>
                <w:kern w:val="3"/>
                <w:lang w:eastAsia="ja-JP" w:bidi="fa-IR"/>
              </w:rPr>
              <w:t>Профориентационный</w:t>
            </w:r>
            <w:proofErr w:type="spellEnd"/>
            <w:r>
              <w:rPr>
                <w:kern w:val="3"/>
                <w:lang w:eastAsia="ja-JP" w:bidi="fa-IR"/>
              </w:rPr>
              <w:t xml:space="preserve">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Навыки </w:t>
            </w:r>
            <w:proofErr w:type="spellStart"/>
            <w:r>
              <w:t>самопрезентации</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Pr>
          <w:lang w:eastAsia="de-DE"/>
        </w:rPr>
        <w:t>культурно-досуговых</w:t>
      </w:r>
      <w:proofErr w:type="spellEnd"/>
      <w:r>
        <w:rPr>
          <w:lang w:eastAsia="de-DE"/>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w:t>
      </w:r>
      <w:proofErr w:type="spellStart"/>
      <w:r>
        <w:rPr>
          <w:lang w:eastAsia="de-DE"/>
        </w:rPr>
        <w:t>ш</w:t>
      </w:r>
      <w:proofErr w:type="spellEnd"/>
      <w:r>
        <w:rPr>
          <w:lang w:eastAsia="de-DE"/>
        </w:rPr>
        <w:t>)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 xml:space="preserve">4.  Экскурсия в художественные музеи – посещение </w:t>
            </w:r>
            <w:proofErr w:type="spellStart"/>
            <w:r>
              <w:rPr>
                <w:szCs w:val="28"/>
              </w:rPr>
              <w:t>фотогалереи</w:t>
            </w:r>
            <w:proofErr w:type="spellEnd"/>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 xml:space="preserve">взаимоотношений в </w:t>
            </w:r>
            <w:proofErr w:type="spellStart"/>
            <w:r>
              <w:rPr>
                <w:szCs w:val="28"/>
              </w:rPr>
              <w:t>семье.Выступление</w:t>
            </w:r>
            <w:proofErr w:type="spellEnd"/>
            <w:r>
              <w:rPr>
                <w:szCs w:val="28"/>
              </w:rPr>
              <w:t xml:space="preserve">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 xml:space="preserve">Профессия и здоровье. Навыки </w:t>
            </w:r>
            <w:proofErr w:type="spellStart"/>
            <w:r>
              <w:t>самопрезентации</w:t>
            </w:r>
            <w:proofErr w:type="spellEnd"/>
            <w: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способностей (тест структуры интеллекта </w:t>
            </w:r>
            <w:proofErr w:type="spellStart"/>
            <w:r>
              <w:rPr>
                <w:bCs/>
              </w:rPr>
              <w:t>Амтхауэра</w:t>
            </w:r>
            <w:proofErr w:type="spellEnd"/>
            <w:r>
              <w:rPr>
                <w:bCs/>
              </w:rPr>
              <w:t>)</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 xml:space="preserve">Тайны собственного «Я» (тест </w:t>
            </w:r>
            <w:proofErr w:type="spellStart"/>
            <w:r>
              <w:rPr>
                <w:bCs/>
              </w:rPr>
              <w:t>Холланда</w:t>
            </w:r>
            <w:proofErr w:type="spellEnd"/>
            <w:r>
              <w:rPr>
                <w:bCs/>
              </w:rPr>
              <w:t xml:space="preserve">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w:t>
            </w:r>
            <w:proofErr w:type="spellStart"/>
            <w:r>
              <w:t>самопрезентации</w:t>
            </w:r>
            <w:proofErr w:type="spellEnd"/>
            <w:r>
              <w:t xml:space="preserve">,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xml:space="preserve">• формирование активной гражданской позиции и ответственного поведения в процессе учебной, </w:t>
      </w:r>
      <w:proofErr w:type="spellStart"/>
      <w:r>
        <w:t>внеучебной</w:t>
      </w:r>
      <w:proofErr w:type="spellEnd"/>
      <w:r>
        <w:t>,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xml:space="preserve">- ролевые игры – выборы в органы школьного  самоуправления (совет </w:t>
      </w:r>
      <w:proofErr w:type="spellStart"/>
      <w:r>
        <w:rPr>
          <w:spacing w:val="-2"/>
        </w:rPr>
        <w:t>д</w:t>
      </w:r>
      <w:proofErr w:type="spellEnd"/>
      <w:r>
        <w:rPr>
          <w:spacing w:val="-2"/>
        </w:rPr>
        <w:t>/о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spellStart"/>
      <w:r>
        <w:rPr>
          <w:spacing w:val="-2"/>
        </w:rPr>
        <w:t>Дети-детям</w:t>
      </w:r>
      <w:proofErr w:type="spellEnd"/>
      <w:r>
        <w:rPr>
          <w:spacing w:val="-2"/>
        </w:rPr>
        <w:t xml:space="preserve">»,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10065" w:type="dxa"/>
        <w:tblInd w:w="40" w:type="dxa"/>
        <w:tblLayout w:type="fixed"/>
        <w:tblCellMar>
          <w:left w:w="40" w:type="dxa"/>
          <w:right w:w="40" w:type="dxa"/>
        </w:tblCellMar>
        <w:tblLook w:val="04A0"/>
      </w:tblPr>
      <w:tblGrid>
        <w:gridCol w:w="423"/>
        <w:gridCol w:w="5818"/>
        <w:gridCol w:w="3824"/>
      </w:tblGrid>
      <w:tr w:rsidR="00641F72" w:rsidTr="00EC7519">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proofErr w:type="spellStart"/>
            <w:r>
              <w:rPr>
                <w:spacing w:val="-26"/>
              </w:rPr>
              <w:t>п</w:t>
            </w:r>
            <w:proofErr w:type="spellEnd"/>
            <w:r>
              <w:rPr>
                <w:spacing w:val="-26"/>
              </w:rPr>
              <w:t>/</w:t>
            </w:r>
            <w:proofErr w:type="spellStart"/>
            <w:r>
              <w:rPr>
                <w:spacing w:val="-26"/>
              </w:rPr>
              <w:t>п</w:t>
            </w:r>
            <w:proofErr w:type="spellEnd"/>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 xml:space="preserve">Влияние наркотиков и других </w:t>
      </w:r>
      <w:proofErr w:type="spellStart"/>
      <w:r>
        <w:rPr>
          <w:spacing w:val="-2"/>
        </w:rPr>
        <w:t>психоактивных</w:t>
      </w:r>
      <w:proofErr w:type="spellEnd"/>
      <w:r>
        <w:rPr>
          <w:spacing w:val="-2"/>
        </w:rPr>
        <w:t xml:space="preserve"> веществ  на здоровье человека. Табачный энергетический </w:t>
      </w:r>
      <w:proofErr w:type="spellStart"/>
      <w:r>
        <w:rPr>
          <w:spacing w:val="-2"/>
        </w:rPr>
        <w:t>вампиризм</w:t>
      </w:r>
      <w:proofErr w:type="spellEnd"/>
      <w:r>
        <w:rPr>
          <w:spacing w:val="-2"/>
        </w:rPr>
        <w:t xml:space="preserve"> (беседа), </w:t>
      </w:r>
      <w:proofErr w:type="spellStart"/>
      <w:r>
        <w:rPr>
          <w:spacing w:val="-2"/>
        </w:rPr>
        <w:t>противокурительный</w:t>
      </w:r>
      <w:proofErr w:type="spellEnd"/>
      <w:r>
        <w:rPr>
          <w:spacing w:val="-2"/>
        </w:rPr>
        <w:t xml:space="preserve">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w:t>
      </w:r>
      <w:proofErr w:type="spellStart"/>
      <w:r>
        <w:t>саморегуляции</w:t>
      </w:r>
      <w:proofErr w:type="spellEnd"/>
      <w: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w:t>
      </w:r>
      <w:proofErr w:type="spellStart"/>
      <w:r>
        <w:t>Холланда</w:t>
      </w:r>
      <w:proofErr w:type="spellEnd"/>
      <w:r>
        <w:t xml:space="preserve">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28230E" w:rsidRDefault="00641F72" w:rsidP="00B36279">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 xml:space="preserve">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t>Здоровики</w:t>
      </w:r>
      <w:proofErr w:type="spellEnd"/>
      <w:r>
        <w:t xml:space="preserve"> и </w:t>
      </w:r>
      <w:proofErr w:type="spellStart"/>
      <w:r>
        <w:t>Хлюпики</w:t>
      </w:r>
      <w:proofErr w:type="spellEnd"/>
      <w:r>
        <w:t xml:space="preserve">». Принцип </w:t>
      </w:r>
      <w:proofErr w:type="spellStart"/>
      <w:r>
        <w:t>саморегуляции</w:t>
      </w:r>
      <w:proofErr w:type="spellEnd"/>
      <w:r>
        <w:t>: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28230E" w:rsidRDefault="0028230E" w:rsidP="00641F72">
      <w:pPr>
        <w:shd w:val="clear" w:color="auto" w:fill="FFFFFF"/>
        <w:autoSpaceDE w:val="0"/>
        <w:autoSpaceDN w:val="0"/>
        <w:adjustRightInd w:val="0"/>
        <w:ind w:firstLine="567"/>
        <w:jc w:val="both"/>
      </w:pPr>
    </w:p>
    <w:tbl>
      <w:tblPr>
        <w:tblW w:w="10561" w:type="dxa"/>
        <w:jc w:val="center"/>
        <w:tblLayout w:type="fixed"/>
        <w:tblCellMar>
          <w:left w:w="40" w:type="dxa"/>
          <w:right w:w="40" w:type="dxa"/>
        </w:tblCellMar>
        <w:tblLook w:val="04A0"/>
      </w:tblPr>
      <w:tblGrid>
        <w:gridCol w:w="461"/>
        <w:gridCol w:w="9072"/>
        <w:gridCol w:w="1028"/>
      </w:tblGrid>
      <w:tr w:rsidR="00641F72" w:rsidTr="00B36279">
        <w:trPr>
          <w:trHeight w:hRule="exact" w:val="356"/>
          <w:jc w:val="center"/>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B36279">
        <w:trPr>
          <w:trHeight w:val="557"/>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02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B36279">
        <w:trPr>
          <w:trHeight w:hRule="exact" w:val="869"/>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402"/>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4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7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425"/>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88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2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65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020"/>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69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98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576"/>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853"/>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proofErr w:type="spellStart"/>
            <w:r>
              <w:rPr>
                <w:spacing w:val="-3"/>
              </w:rPr>
              <w:t>Фотокроссы</w:t>
            </w:r>
            <w:proofErr w:type="spellEnd"/>
            <w:r>
              <w:rPr>
                <w:spacing w:val="-3"/>
              </w:rPr>
              <w:t xml:space="preserve"> (ликвидируем ошибки в наглядной агитации, </w:t>
            </w:r>
            <w:r>
              <w:rPr>
                <w:spacing w:val="-2"/>
              </w:rPr>
              <w:t>рекламах, казусы в объявлениях плакатах)</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32"/>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015"/>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lastRenderedPageBreak/>
              <w:t xml:space="preserve">16.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32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990"/>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w:t>
      </w:r>
      <w:proofErr w:type="spellStart"/>
      <w:r>
        <w:rPr>
          <w:rStyle w:val="dash041e005f0431005f044b005f0447005f043d005f044b005f0439char1"/>
          <w:b/>
        </w:rPr>
        <w:t>здоровьесберегающего</w:t>
      </w:r>
      <w:proofErr w:type="spellEnd"/>
      <w:r>
        <w:rPr>
          <w:rStyle w:val="dash041e005f0431005f044b005f0447005f043d005f044b005f0439char1"/>
          <w:b/>
        </w:rPr>
        <w:t xml:space="preserve">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w:t>
      </w:r>
      <w:proofErr w:type="spellStart"/>
      <w:r>
        <w:rPr>
          <w:shd w:val="clear" w:color="auto" w:fill="FFFFFF"/>
        </w:rPr>
        <w:t>здоровьесберегающая</w:t>
      </w:r>
      <w:proofErr w:type="spellEnd"/>
      <w:r>
        <w:rPr>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Pr>
          <w:shd w:val="clear" w:color="auto" w:fill="FFFFFF"/>
        </w:rPr>
        <w:t>здоровьесберагающей</w:t>
      </w:r>
      <w:proofErr w:type="spellEnd"/>
      <w:r>
        <w:rPr>
          <w:shd w:val="clear" w:color="auto" w:fill="FFFFFF"/>
        </w:rPr>
        <w:t xml:space="preserve"> инфраструктуры; рациональной организации учебной и </w:t>
      </w:r>
      <w:proofErr w:type="spellStart"/>
      <w:r>
        <w:rPr>
          <w:shd w:val="clear" w:color="auto" w:fill="FFFFFF"/>
        </w:rPr>
        <w:t>внеучебной</w:t>
      </w:r>
      <w:proofErr w:type="spellEnd"/>
      <w:r>
        <w:rPr>
          <w:shd w:val="clear" w:color="auto" w:fill="FFFFFF"/>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w:t>
      </w:r>
      <w:proofErr w:type="spellStart"/>
      <w:r>
        <w:rPr>
          <w:rStyle w:val="submenu-table"/>
          <w:b/>
          <w:bCs/>
          <w:shd w:val="clear" w:color="auto" w:fill="FFFFFF"/>
        </w:rPr>
        <w:t>здоровьесберегающая</w:t>
      </w:r>
      <w:proofErr w:type="spellEnd"/>
      <w:r>
        <w:rPr>
          <w:rStyle w:val="submenu-table"/>
          <w:b/>
          <w:bCs/>
          <w:shd w:val="clear" w:color="auto" w:fill="FFFFFF"/>
        </w:rPr>
        <w:t xml:space="preserve">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 xml:space="preserve">Рациональная организация учебной и </w:t>
      </w:r>
      <w:proofErr w:type="spellStart"/>
      <w:r>
        <w:rPr>
          <w:rStyle w:val="submenu-table"/>
          <w:b/>
          <w:bCs/>
          <w:shd w:val="clear" w:color="auto" w:fill="FFFFFF"/>
        </w:rPr>
        <w:t>внеучебной</w:t>
      </w:r>
      <w:proofErr w:type="spellEnd"/>
      <w:r>
        <w:rPr>
          <w:rStyle w:val="submenu-table"/>
          <w:b/>
          <w:bCs/>
          <w:shd w:val="clear" w:color="auto" w:fill="FFFFFF"/>
        </w:rPr>
        <w:t xml:space="preserve">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xml:space="preserve">• соблюдение гигиенических норм и требований к организации и объёму учебной и </w:t>
      </w:r>
      <w:proofErr w:type="spellStart"/>
      <w:r>
        <w:rPr>
          <w:shd w:val="clear" w:color="auto" w:fill="FFFFFF"/>
        </w:rPr>
        <w:t>внеучебной</w:t>
      </w:r>
      <w:proofErr w:type="spellEnd"/>
      <w:r>
        <w:rPr>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xml:space="preserve">• строгое соблюдение всех требований к использованию технических средств обучения, в том </w:t>
      </w:r>
      <w:r>
        <w:rPr>
          <w:shd w:val="clear" w:color="auto" w:fill="FFFFFF"/>
        </w:rPr>
        <w:lastRenderedPageBreak/>
        <w:t>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xml:space="preserve">— проведение </w:t>
      </w:r>
      <w:proofErr w:type="spellStart"/>
      <w:r>
        <w:rPr>
          <w:shd w:val="clear" w:color="auto" w:fill="FFFFFF"/>
        </w:rPr>
        <w:t>досуговых</w:t>
      </w:r>
      <w:proofErr w:type="spellEnd"/>
      <w:r>
        <w:rPr>
          <w:shd w:val="clear" w:color="auto" w:fill="FFFFFF"/>
        </w:rPr>
        <w:t xml:space="preserve">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lastRenderedPageBreak/>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w:t>
      </w:r>
      <w:r w:rsidR="000D1517">
        <w:t>ии обучающихся МКОУ «</w:t>
      </w:r>
      <w:proofErr w:type="spellStart"/>
      <w:r w:rsidR="000D1517">
        <w:t>Дейбукская</w:t>
      </w:r>
      <w:proofErr w:type="spellEnd"/>
      <w:r>
        <w:t xml:space="preserve"> </w:t>
      </w:r>
      <w:r w:rsidR="000D1517">
        <w:t>О</w:t>
      </w:r>
      <w:r>
        <w:t>ОШ»</w:t>
      </w:r>
      <w:r w:rsidR="000D1517">
        <w:t xml:space="preserve"> </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633"/>
        <w:gridCol w:w="6752"/>
      </w:tblGrid>
      <w:tr w:rsidR="00641F72" w:rsidTr="00B36279">
        <w:trPr>
          <w:jc w:val="center"/>
        </w:trPr>
        <w:tc>
          <w:tcPr>
            <w:tcW w:w="3633"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B36279">
        <w:trPr>
          <w:jc w:val="center"/>
        </w:trPr>
        <w:tc>
          <w:tcPr>
            <w:tcW w:w="3633"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B36279">
        <w:trPr>
          <w:trHeight w:val="1866"/>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lastRenderedPageBreak/>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w:t>
      </w:r>
      <w:proofErr w:type="spellStart"/>
      <w:r>
        <w:rPr>
          <w:spacing w:val="-1"/>
        </w:rPr>
        <w:t>здоровьесберегающей</w:t>
      </w:r>
      <w:proofErr w:type="spellEnd"/>
      <w:r>
        <w:rPr>
          <w:spacing w:val="-1"/>
        </w:rPr>
        <w:t xml:space="preserve">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8567C7">
        <w:rPr>
          <w:rFonts w:eastAsia="Calibri"/>
          <w:b/>
          <w:bCs/>
        </w:rPr>
        <w:t>МБ</w:t>
      </w:r>
      <w:r w:rsidR="000D1517">
        <w:rPr>
          <w:rFonts w:eastAsia="Calibri"/>
          <w:b/>
          <w:bCs/>
        </w:rPr>
        <w:t>ОУ «</w:t>
      </w:r>
      <w:proofErr w:type="spellStart"/>
      <w:r w:rsidR="000D1517">
        <w:rPr>
          <w:rFonts w:eastAsia="Calibri"/>
          <w:b/>
          <w:bCs/>
        </w:rPr>
        <w:t>Дейбук</w:t>
      </w:r>
      <w:r w:rsidR="0012452E">
        <w:rPr>
          <w:rFonts w:eastAsia="Calibri"/>
          <w:b/>
          <w:bCs/>
        </w:rPr>
        <w:t>ская</w:t>
      </w:r>
      <w:proofErr w:type="spellEnd"/>
      <w:r w:rsidR="0012452E">
        <w:rPr>
          <w:rFonts w:eastAsia="Calibri"/>
          <w:b/>
          <w:bCs/>
        </w:rPr>
        <w:t xml:space="preserve"> </w:t>
      </w:r>
      <w:r w:rsidR="000D1517">
        <w:rPr>
          <w:rFonts w:eastAsia="Calibri"/>
          <w:b/>
          <w:bCs/>
        </w:rPr>
        <w:t>О</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 xml:space="preserve">принцип </w:t>
      </w:r>
      <w:proofErr w:type="spellStart"/>
      <w:r>
        <w:rPr>
          <w:i/>
        </w:rPr>
        <w:t>личностно-социально-деятельностного</w:t>
      </w:r>
      <w:proofErr w:type="spellEnd"/>
      <w:r>
        <w:rPr>
          <w:i/>
        </w:rPr>
        <w:t xml:space="preserve">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w:t>
      </w:r>
      <w:proofErr w:type="spellStart"/>
      <w:r>
        <w:rPr>
          <w:rFonts w:cs="Times New Roman"/>
        </w:rPr>
        <w:t>здоровьесберегающей</w:t>
      </w:r>
      <w:proofErr w:type="spellEnd"/>
      <w:r>
        <w:rPr>
          <w:rFonts w:cs="Times New Roman"/>
        </w:rPr>
        <w:t xml:space="preserve">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w:t>
      </w:r>
      <w:proofErr w:type="spellStart"/>
      <w:r>
        <w:rPr>
          <w:rFonts w:eastAsia="DejaVu Sans"/>
          <w:lang w:eastAsia="hi-IN" w:bidi="hi-IN"/>
        </w:rPr>
        <w:t>адаптированности</w:t>
      </w:r>
      <w:proofErr w:type="spellEnd"/>
      <w:r>
        <w:rPr>
          <w:rFonts w:eastAsia="DejaVu Sans"/>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Pr>
          <w:rFonts w:eastAsia="DejaVu Sans"/>
          <w:lang w:eastAsia="hi-IN" w:bidi="hi-IN"/>
        </w:rPr>
        <w:t>Щуркова</w:t>
      </w:r>
      <w:proofErr w:type="spellEnd"/>
      <w:r>
        <w:rPr>
          <w:rFonts w:eastAsia="DejaVu Sans"/>
          <w:lang w:eastAsia="hi-IN" w:bidi="hi-IN"/>
        </w:rPr>
        <w:t xml:space="preserve">),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w:t>
      </w:r>
      <w:proofErr w:type="spellStart"/>
      <w:r>
        <w:rPr>
          <w:bCs/>
        </w:rPr>
        <w:t>Р.С.Немова</w:t>
      </w:r>
      <w:proofErr w:type="spellEnd"/>
      <w:r>
        <w:rPr>
          <w:bCs/>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 xml:space="preserve">-изучения уровня коммуникативных организаторских способностей (методика </w:t>
      </w:r>
      <w:proofErr w:type="spellStart"/>
      <w:r>
        <w:t>Б.А.Федоришина</w:t>
      </w:r>
      <w:proofErr w:type="spellEnd"/>
      <w:r>
        <w:t>).</w:t>
      </w:r>
    </w:p>
    <w:p w:rsidR="00641F72" w:rsidRDefault="00641F72" w:rsidP="00641F72">
      <w:pPr>
        <w:shd w:val="clear" w:color="auto" w:fill="FFFFFF"/>
        <w:ind w:firstLine="533"/>
        <w:jc w:val="both"/>
        <w:rPr>
          <w:b/>
          <w:bCs/>
          <w:spacing w:val="-2"/>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lastRenderedPageBreak/>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w:t>
      </w:r>
      <w:r w:rsidR="008567C7">
        <w:rPr>
          <w:rFonts w:ascii="Times New Roman" w:eastAsia="Arial" w:hAnsi="Times New Roman" w:cs="Times New Roman"/>
          <w:kern w:val="0"/>
          <w:shd w:val="clear" w:color="auto" w:fill="FFFFFF"/>
          <w:lang w:eastAsia="ar-SA" w:bidi="ar-SA"/>
        </w:rPr>
        <w:t>ционной работы МБ</w:t>
      </w:r>
      <w:r w:rsidR="00DA01AE">
        <w:rPr>
          <w:rFonts w:ascii="Times New Roman" w:eastAsia="Arial" w:hAnsi="Times New Roman" w:cs="Times New Roman"/>
          <w:kern w:val="0"/>
          <w:shd w:val="clear" w:color="auto" w:fill="FFFFFF"/>
          <w:lang w:eastAsia="ar-SA" w:bidi="ar-SA"/>
        </w:rPr>
        <w:t>ОУ «</w:t>
      </w:r>
      <w:proofErr w:type="spellStart"/>
      <w:r w:rsidR="00DA01AE">
        <w:rPr>
          <w:rFonts w:ascii="Times New Roman" w:eastAsia="Arial" w:hAnsi="Times New Roman" w:cs="Times New Roman"/>
          <w:kern w:val="0"/>
          <w:shd w:val="clear" w:color="auto" w:fill="FFFFFF"/>
          <w:lang w:eastAsia="ar-SA" w:bidi="ar-SA"/>
        </w:rPr>
        <w:t>Дейбукская</w:t>
      </w:r>
      <w:proofErr w:type="spellEnd"/>
      <w:r>
        <w:rPr>
          <w:rFonts w:ascii="Times New Roman" w:eastAsia="Arial" w:hAnsi="Times New Roman" w:cs="Times New Roman"/>
          <w:kern w:val="0"/>
          <w:shd w:val="clear" w:color="auto" w:fill="FFFFFF"/>
          <w:lang w:eastAsia="ar-SA" w:bidi="ar-SA"/>
        </w:rPr>
        <w:t xml:space="preserve"> ООШ»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8567C7"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МБ</w:t>
      </w:r>
      <w:r w:rsidR="00FB636D">
        <w:rPr>
          <w:rFonts w:ascii="Times New Roman" w:eastAsia="Arial" w:hAnsi="Times New Roman" w:cs="Times New Roman"/>
          <w:kern w:val="0"/>
          <w:lang w:eastAsia="ar-SA" w:bidi="ar-SA"/>
        </w:rPr>
        <w:t>ОУ «</w:t>
      </w:r>
      <w:proofErr w:type="spellStart"/>
      <w:r w:rsidR="00FB636D">
        <w:rPr>
          <w:rFonts w:ascii="Times New Roman" w:eastAsia="Arial" w:hAnsi="Times New Roman" w:cs="Times New Roman"/>
          <w:kern w:val="0"/>
          <w:lang w:eastAsia="ar-SA" w:bidi="ar-SA"/>
        </w:rPr>
        <w:t>Дейбукская</w:t>
      </w:r>
      <w:proofErr w:type="spellEnd"/>
      <w:r w:rsidR="00FB636D">
        <w:rPr>
          <w:rFonts w:ascii="Times New Roman" w:eastAsia="Arial" w:hAnsi="Times New Roman" w:cs="Times New Roman"/>
          <w:kern w:val="0"/>
          <w:lang w:eastAsia="ar-SA" w:bidi="ar-SA"/>
        </w:rPr>
        <w:t xml:space="preserve"> О</w:t>
      </w:r>
      <w:r w:rsidR="00641F72">
        <w:rPr>
          <w:rFonts w:ascii="Times New Roman" w:eastAsia="Arial" w:hAnsi="Times New Roman" w:cs="Times New Roman"/>
          <w:kern w:val="0"/>
          <w:lang w:eastAsia="ar-SA" w:bidi="ar-SA"/>
        </w:rPr>
        <w:t>ОШ»</w:t>
      </w:r>
      <w:r w:rsidR="00FB636D">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организация индивидуальных или групповых занятий для детей с выраженными проявлениями </w:t>
      </w:r>
      <w:proofErr w:type="spellStart"/>
      <w:r>
        <w:rPr>
          <w:rFonts w:ascii="Times New Roman" w:eastAsia="Arial" w:hAnsi="Times New Roman" w:cs="Times New Roman"/>
          <w:kern w:val="0"/>
          <w:lang w:eastAsia="ar-SA" w:bidi="ar-SA"/>
        </w:rPr>
        <w:t>дезадаптации</w:t>
      </w:r>
      <w:proofErr w:type="spellEnd"/>
      <w:r>
        <w:rPr>
          <w:rFonts w:ascii="Times New Roman" w:eastAsia="Arial" w:hAnsi="Times New Roman" w:cs="Times New Roman"/>
          <w:kern w:val="0"/>
          <w:lang w:eastAsia="ar-SA" w:bidi="ar-SA"/>
        </w:rPr>
        <w:t xml:space="preserve">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 на определение школьной тревожности по методике </w:t>
            </w:r>
            <w:proofErr w:type="spellStart"/>
            <w:r>
              <w:rPr>
                <w:rFonts w:ascii="Times New Roman" w:eastAsia="Arial" w:hAnsi="Times New Roman" w:cs="Times New Roman"/>
                <w:kern w:val="0"/>
                <w:lang w:eastAsia="ar-SA" w:bidi="ar-SA"/>
              </w:rPr>
              <w:t>Филлипса</w:t>
            </w:r>
            <w:proofErr w:type="spellEnd"/>
            <w:r>
              <w:rPr>
                <w:rFonts w:ascii="Times New Roman" w:eastAsia="Arial" w:hAnsi="Times New Roman" w:cs="Times New Roman"/>
                <w:kern w:val="0"/>
                <w:lang w:eastAsia="ar-SA" w:bidi="ar-SA"/>
              </w:rPr>
              <w:t>,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w:t>
            </w:r>
            <w:r>
              <w:rPr>
                <w:rFonts w:ascii="Times New Roman" w:eastAsia="Arial" w:hAnsi="Times New Roman" w:cs="Times New Roman"/>
                <w:kern w:val="0"/>
                <w:lang w:eastAsia="ar-SA" w:bidi="ar-SA"/>
              </w:rPr>
              <w:lastRenderedPageBreak/>
              <w:t xml:space="preserve">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lastRenderedPageBreak/>
              <w:t>Тест-опросник</w:t>
            </w:r>
            <w:proofErr w:type="spellEnd"/>
            <w:r>
              <w:rPr>
                <w:rFonts w:ascii="Times New Roman" w:eastAsia="Arial" w:hAnsi="Times New Roman" w:cs="Times New Roman"/>
                <w:kern w:val="0"/>
                <w:lang w:eastAsia="ar-SA" w:bidi="ar-SA"/>
              </w:rPr>
              <w:t xml:space="preserve">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Тест-опросник</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Айзенка</w:t>
            </w:r>
            <w:proofErr w:type="spellEnd"/>
            <w:r>
              <w:rPr>
                <w:rFonts w:ascii="Times New Roman" w:eastAsia="Arial" w:hAnsi="Times New Roman" w:cs="Times New Roman"/>
                <w:kern w:val="0"/>
                <w:lang w:eastAsia="ar-SA" w:bidi="ar-SA"/>
              </w:rPr>
              <w:t xml:space="preserve">, </w:t>
            </w:r>
          </w:p>
          <w:p w:rsidR="00641F72" w:rsidRDefault="00641F72">
            <w:pPr>
              <w:pStyle w:val="a5"/>
              <w:spacing w:after="0" w:line="276" w:lineRule="auto"/>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опросник</w:t>
            </w:r>
            <w:proofErr w:type="spellEnd"/>
            <w:r>
              <w:rPr>
                <w:rFonts w:ascii="Times New Roman" w:eastAsia="Arial" w:hAnsi="Times New Roman" w:cs="Times New Roman"/>
                <w:kern w:val="0"/>
                <w:lang w:eastAsia="ar-SA" w:bidi="ar-SA"/>
              </w:rPr>
              <w:t xml:space="preserve">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Анкета старшеклассника, анкета удовлетворенности выбором, «Дифференциально-диагностический </w:t>
            </w:r>
            <w:proofErr w:type="spellStart"/>
            <w:r>
              <w:rPr>
                <w:rFonts w:ascii="Times New Roman" w:eastAsia="Arial" w:hAnsi="Times New Roman" w:cs="Times New Roman"/>
                <w:kern w:val="0"/>
                <w:lang w:eastAsia="ar-SA" w:bidi="ar-SA"/>
              </w:rPr>
              <w:t>опросник</w:t>
            </w:r>
            <w:proofErr w:type="spellEnd"/>
            <w:r>
              <w:rPr>
                <w:rFonts w:ascii="Times New Roman" w:eastAsia="Arial" w:hAnsi="Times New Roman" w:cs="Times New Roman"/>
                <w:kern w:val="0"/>
                <w:lang w:eastAsia="ar-SA" w:bidi="ar-SA"/>
              </w:rPr>
              <w:t xml:space="preserve">», «Коммуникативные и организационные способности» </w:t>
            </w:r>
            <w:proofErr w:type="spellStart"/>
            <w:r>
              <w:rPr>
                <w:rFonts w:ascii="Times New Roman" w:eastAsia="Arial" w:hAnsi="Times New Roman" w:cs="Times New Roman"/>
                <w:kern w:val="0"/>
                <w:lang w:eastAsia="ar-SA" w:bidi="ar-SA"/>
              </w:rPr>
              <w:t>Федоришина</w:t>
            </w:r>
            <w:proofErr w:type="spellEnd"/>
            <w:r>
              <w:rPr>
                <w:rFonts w:ascii="Times New Roman" w:eastAsia="Arial" w:hAnsi="Times New Roman" w:cs="Times New Roman"/>
                <w:kern w:val="0"/>
                <w:lang w:eastAsia="ar-SA" w:bidi="ar-SA"/>
              </w:rPr>
              <w:t>,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w:t>
            </w:r>
            <w:proofErr w:type="spellStart"/>
            <w:r>
              <w:rPr>
                <w:rFonts w:ascii="Times New Roman" w:eastAsia="Arial" w:hAnsi="Times New Roman" w:cs="Times New Roman"/>
                <w:kern w:val="0"/>
                <w:lang w:eastAsia="ar-SA" w:bidi="ar-SA"/>
              </w:rPr>
              <w:t>Я+Ты</w:t>
            </w:r>
            <w:proofErr w:type="spellEnd"/>
            <w:r>
              <w:rPr>
                <w:rFonts w:ascii="Times New Roman" w:eastAsia="Arial" w:hAnsi="Times New Roman" w:cs="Times New Roman"/>
                <w:kern w:val="0"/>
                <w:lang w:eastAsia="ar-SA" w:bidi="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Pr>
                <w:rFonts w:ascii="Times New Roman" w:eastAsia="Arial" w:hAnsi="Times New Roman" w:cs="Times New Roman"/>
                <w:kern w:val="0"/>
                <w:lang w:eastAsia="ar-SA" w:bidi="ar-SA"/>
              </w:rPr>
              <w:t>тренинговые</w:t>
            </w:r>
            <w:proofErr w:type="spellEnd"/>
            <w:r>
              <w:rPr>
                <w:rFonts w:ascii="Times New Roman" w:eastAsia="Arial" w:hAnsi="Times New Roman" w:cs="Times New Roman"/>
                <w:kern w:val="0"/>
                <w:lang w:eastAsia="ar-SA" w:bidi="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B638A3" w:rsidRDefault="00B638A3"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lastRenderedPageBreak/>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w:t>
            </w:r>
            <w:proofErr w:type="spellStart"/>
            <w:r>
              <w:rPr>
                <w:rFonts w:ascii="Times New Roman" w:eastAsia="Arial" w:hAnsi="Times New Roman" w:cs="Times New Roman"/>
                <w:kern w:val="0"/>
                <w:lang w:eastAsia="ar-SA" w:bidi="ar-SA"/>
              </w:rPr>
              <w:t>КоАП</w:t>
            </w:r>
            <w:proofErr w:type="spellEnd"/>
            <w:r>
              <w:rPr>
                <w:rFonts w:ascii="Times New Roman" w:eastAsia="Arial" w:hAnsi="Times New Roman" w:cs="Times New Roman"/>
                <w:kern w:val="0"/>
                <w:lang w:eastAsia="ar-SA" w:bidi="ar-SA"/>
              </w:rPr>
              <w:t xml:space="preserve">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w:t>
            </w:r>
            <w:proofErr w:type="spellStart"/>
            <w:r>
              <w:rPr>
                <w:rFonts w:ascii="Times New Roman" w:eastAsia="Arial" w:hAnsi="Times New Roman" w:cs="Times New Roman"/>
                <w:kern w:val="0"/>
                <w:lang w:eastAsia="ar-SA" w:bidi="ar-SA"/>
              </w:rPr>
              <w:t>опросники</w:t>
            </w:r>
            <w:proofErr w:type="spellEnd"/>
            <w:r>
              <w:rPr>
                <w:rFonts w:ascii="Times New Roman" w:eastAsia="Arial" w:hAnsi="Times New Roman" w:cs="Times New Roman"/>
                <w:kern w:val="0"/>
                <w:lang w:eastAsia="ar-SA" w:bidi="ar-SA"/>
              </w:rPr>
              <w:t>);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w:t>
            </w:r>
            <w:r>
              <w:rPr>
                <w:rFonts w:ascii="Times New Roman" w:eastAsia="Arial" w:hAnsi="Times New Roman" w:cs="Times New Roman"/>
                <w:kern w:val="0"/>
                <w:lang w:eastAsia="ar-SA" w:bidi="ar-SA"/>
              </w:rPr>
              <w:lastRenderedPageBreak/>
              <w:t xml:space="preserve">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Повышение уровня </w:t>
            </w:r>
            <w:r>
              <w:rPr>
                <w:rFonts w:ascii="Times New Roman" w:eastAsia="Arial" w:hAnsi="Times New Roman" w:cs="Times New Roman"/>
                <w:kern w:val="0"/>
                <w:lang w:eastAsia="ar-SA" w:bidi="ar-SA"/>
              </w:rPr>
              <w:lastRenderedPageBreak/>
              <w:t>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Заседания методических объединений классных руководителей  «Развитие </w:t>
            </w:r>
            <w:r>
              <w:rPr>
                <w:rFonts w:ascii="Times New Roman" w:eastAsia="Arial" w:hAnsi="Times New Roman" w:cs="Times New Roman"/>
                <w:kern w:val="0"/>
                <w:lang w:eastAsia="ar-SA" w:bidi="ar-SA"/>
              </w:rPr>
              <w:lastRenderedPageBreak/>
              <w:t xml:space="preserve">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2"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2"/>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xml:space="preserve">- </w:t>
      </w:r>
      <w:proofErr w:type="spellStart"/>
      <w:r>
        <w:t>многоаспектный</w:t>
      </w:r>
      <w:proofErr w:type="spellEnd"/>
      <w:r>
        <w:t xml:space="preserve">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Pr>
          <w:shd w:val="clear" w:color="auto" w:fill="FFFFFF"/>
        </w:rPr>
        <w:t>психолого</w:t>
      </w:r>
      <w:proofErr w:type="spellEnd"/>
      <w:r>
        <w:rPr>
          <w:shd w:val="clear" w:color="auto" w:fill="FFFFFF"/>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 xml:space="preserve"> </w:t>
      </w:r>
      <w:r>
        <w:rPr>
          <w:rFonts w:ascii="Times New Roman" w:eastAsia="Arial" w:hAnsi="Times New Roman" w:cs="Times New Roman"/>
          <w:kern w:val="0"/>
          <w:lang w:eastAsia="ar-SA" w:bidi="ar-SA"/>
        </w:rPr>
        <w:t xml:space="preserve">психолого-педагогические условия (учёт индивидуальных особенностей ребёнка; соблюдение комфортного </w:t>
      </w:r>
      <w:proofErr w:type="spellStart"/>
      <w:r>
        <w:rPr>
          <w:rFonts w:ascii="Times New Roman" w:eastAsia="Arial" w:hAnsi="Times New Roman" w:cs="Times New Roman"/>
          <w:kern w:val="0"/>
          <w:lang w:eastAsia="ar-SA" w:bidi="ar-SA"/>
        </w:rPr>
        <w:t>психоэмоционального</w:t>
      </w:r>
      <w:proofErr w:type="spellEnd"/>
      <w:r>
        <w:rPr>
          <w:rFonts w:ascii="Times New Roman" w:eastAsia="Arial" w:hAnsi="Times New Roman" w:cs="Times New Roman"/>
          <w:kern w:val="0"/>
          <w:lang w:eastAsia="ar-SA" w:bidi="ar-SA"/>
        </w:rPr>
        <w:t xml:space="preserve">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здоровьесберегающие</w:t>
      </w:r>
      <w:proofErr w:type="spellEnd"/>
      <w:r>
        <w:rPr>
          <w:rFonts w:ascii="Times New Roman" w:eastAsia="Arial" w:hAnsi="Times New Roman" w:cs="Times New Roman"/>
          <w:kern w:val="0"/>
          <w:lang w:eastAsia="ar-SA" w:bidi="ar-SA"/>
        </w:rPr>
        <w:t xml:space="preserve">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Pr>
          <w:rFonts w:ascii="Times New Roman" w:eastAsia="Arial" w:hAnsi="Times New Roman" w:cs="Times New Roman"/>
          <w:kern w:val="0"/>
          <w:lang w:eastAsia="ar-SA" w:bidi="ar-SA"/>
        </w:rPr>
        <w:t>досуговых</w:t>
      </w:r>
      <w:proofErr w:type="spellEnd"/>
      <w:r>
        <w:rPr>
          <w:rFonts w:ascii="Times New Roman" w:eastAsia="Arial" w:hAnsi="Times New Roman" w:cs="Times New Roman"/>
          <w:kern w:val="0"/>
          <w:lang w:eastAsia="ar-SA" w:bidi="ar-SA"/>
        </w:rPr>
        <w:t xml:space="preserve">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w:t>
      </w:r>
      <w:r w:rsidR="00781D7F">
        <w:rPr>
          <w:rFonts w:ascii="Times New Roman" w:eastAsia="Arial" w:hAnsi="Times New Roman" w:cs="Times New Roman"/>
          <w:kern w:val="0"/>
          <w:lang w:eastAsia="ar-SA" w:bidi="ar-SA"/>
        </w:rPr>
        <w:t>ские работники МБ</w:t>
      </w:r>
      <w:r w:rsidR="00713FB6">
        <w:rPr>
          <w:rFonts w:ascii="Times New Roman" w:eastAsia="Arial" w:hAnsi="Times New Roman" w:cs="Times New Roman"/>
          <w:kern w:val="0"/>
          <w:lang w:eastAsia="ar-SA" w:bidi="ar-SA"/>
        </w:rPr>
        <w:t>ОУ «</w:t>
      </w:r>
      <w:proofErr w:type="spellStart"/>
      <w:r w:rsidR="00713FB6">
        <w:rPr>
          <w:rFonts w:ascii="Times New Roman" w:eastAsia="Arial" w:hAnsi="Times New Roman" w:cs="Times New Roman"/>
          <w:kern w:val="0"/>
          <w:lang w:eastAsia="ar-SA" w:bidi="ar-SA"/>
        </w:rPr>
        <w:t>Дейбукская</w:t>
      </w:r>
      <w:proofErr w:type="spellEnd"/>
      <w:r>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w:t>
      </w:r>
      <w:proofErr w:type="spellStart"/>
      <w:r>
        <w:rPr>
          <w:rFonts w:ascii="Times New Roman" w:eastAsia="Arial" w:hAnsi="Times New Roman" w:cs="Times New Roman"/>
          <w:kern w:val="0"/>
          <w:lang w:eastAsia="ar-SA" w:bidi="ar-SA"/>
        </w:rPr>
        <w:t>мультимедийным</w:t>
      </w:r>
      <w:proofErr w:type="spellEnd"/>
      <w:r>
        <w:rPr>
          <w:rFonts w:ascii="Times New Roman" w:eastAsia="Arial" w:hAnsi="Times New Roman" w:cs="Times New Roman"/>
          <w:kern w:val="0"/>
          <w:lang w:eastAsia="ar-SA" w:bidi="ar-SA"/>
        </w:rPr>
        <w:t>,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 xml:space="preserve">ности, изучают </w:t>
      </w:r>
      <w:proofErr w:type="spellStart"/>
      <w:r>
        <w:rPr>
          <w:rFonts w:ascii="Times New Roman" w:eastAsia="Arial" w:hAnsi="Times New Roman" w:cs="Times New Roman"/>
          <w:kern w:val="0"/>
          <w:lang w:eastAsia="ar-SA" w:bidi="ar-SA"/>
        </w:rPr>
        <w:t>психолого-медико-педагогические</w:t>
      </w:r>
      <w:proofErr w:type="spellEnd"/>
      <w:r>
        <w:rPr>
          <w:rFonts w:ascii="Times New Roman" w:eastAsia="Arial" w:hAnsi="Times New Roman" w:cs="Times New Roman"/>
          <w:kern w:val="0"/>
          <w:lang w:eastAsia="ar-SA" w:bidi="ar-SA"/>
        </w:rPr>
        <w:t xml:space="preserve">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713FB6" w:rsidRDefault="00713FB6" w:rsidP="00B221CB">
      <w:pPr>
        <w:pStyle w:val="a5"/>
        <w:spacing w:after="0"/>
        <w:rPr>
          <w:rFonts w:ascii="Times New Roman" w:eastAsia="Arial" w:hAnsi="Times New Roman" w:cs="Times New Roman"/>
          <w:b/>
          <w:kern w:val="0"/>
          <w:lang w:eastAsia="ar-SA" w:bidi="ar-SA"/>
        </w:rPr>
      </w:pPr>
    </w:p>
    <w:p w:rsidR="00713FB6" w:rsidRDefault="00713FB6"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CD4587" w:rsidRDefault="00713FB6" w:rsidP="00B35A3C">
      <w:pPr>
        <w:pStyle w:val="af1"/>
        <w:rPr>
          <w:rFonts w:ascii="Times New Roman" w:hAnsi="Times New Roman"/>
          <w:b/>
          <w:sz w:val="24"/>
        </w:rPr>
        <w:sectPr w:rsidR="00B35A3C" w:rsidRPr="00CD4587" w:rsidSect="00242894">
          <w:pgSz w:w="11909" w:h="16840"/>
          <w:pgMar w:top="567" w:right="567" w:bottom="567" w:left="1134" w:header="0" w:footer="6" w:gutter="0"/>
          <w:cols w:space="720"/>
        </w:sectPr>
      </w:pPr>
      <w:r>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B221CB" w:rsidRDefault="00B35A3C" w:rsidP="00B35A3C">
      <w:pPr>
        <w:pStyle w:val="17"/>
        <w:shd w:val="clear" w:color="auto" w:fill="auto"/>
        <w:tabs>
          <w:tab w:val="left" w:pos="932"/>
        </w:tabs>
        <w:spacing w:line="240" w:lineRule="auto"/>
        <w:ind w:right="20"/>
        <w:rPr>
          <w:rFonts w:ascii="Times New Roman" w:hAnsi="Times New Roman" w:cs="Times New Roman"/>
          <w:sz w:val="24"/>
          <w:szCs w:val="28"/>
        </w:rPr>
      </w:pPr>
      <w:r w:rsidRPr="00B221CB">
        <w:rPr>
          <w:rStyle w:val="affd"/>
          <w:rFonts w:eastAsiaTheme="minorHAnsi"/>
          <w:sz w:val="24"/>
          <w:szCs w:val="28"/>
        </w:rPr>
        <w:t>4.Основы духовно-нравственной культуры народов России.</w:t>
      </w:r>
      <w:r w:rsidRPr="00B221CB">
        <w:rPr>
          <w:rFonts w:ascii="Times New Roman" w:hAnsi="Times New Roman" w:cs="Times New Roman"/>
          <w:sz w:val="24"/>
          <w:szCs w:val="28"/>
        </w:rPr>
        <w:t xml:space="preserve"> Образовательная область представлена модулем  «</w:t>
      </w:r>
      <w:r w:rsidR="00B221CB">
        <w:rPr>
          <w:rFonts w:ascii="Times New Roman" w:hAnsi="Times New Roman" w:cs="Times New Roman"/>
          <w:sz w:val="24"/>
          <w:szCs w:val="28"/>
        </w:rPr>
        <w:t>Основы светской этики</w:t>
      </w:r>
      <w:r w:rsidRPr="00B221CB">
        <w:rPr>
          <w:rFonts w:ascii="Times New Roman" w:hAnsi="Times New Roman" w:cs="Times New Roman"/>
          <w:sz w:val="24"/>
          <w:szCs w:val="28"/>
        </w:rPr>
        <w:t>»</w:t>
      </w:r>
    </w:p>
    <w:p w:rsidR="00B35A3C" w:rsidRPr="00B221CB" w:rsidRDefault="00B35A3C" w:rsidP="00B35A3C">
      <w:pPr>
        <w:pStyle w:val="17"/>
        <w:shd w:val="clear" w:color="auto" w:fill="auto"/>
        <w:tabs>
          <w:tab w:val="left" w:pos="884"/>
        </w:tabs>
        <w:spacing w:line="240" w:lineRule="auto"/>
        <w:ind w:right="20"/>
        <w:rPr>
          <w:rFonts w:ascii="Times New Roman" w:hAnsi="Times New Roman" w:cs="Times New Roman"/>
          <w:sz w:val="24"/>
          <w:szCs w:val="28"/>
        </w:rPr>
      </w:pPr>
      <w:r w:rsidRPr="00B221CB">
        <w:rPr>
          <w:rStyle w:val="affd"/>
          <w:rFonts w:eastAsiaTheme="minorHAnsi"/>
          <w:sz w:val="24"/>
          <w:szCs w:val="28"/>
        </w:rPr>
        <w:t>5.«Искусство»</w:t>
      </w:r>
      <w:r w:rsidRPr="00B221CB">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r w:rsidRPr="00B221CB">
        <w:rPr>
          <w:rStyle w:val="affd"/>
          <w:rFonts w:eastAsiaTheme="minorHAnsi"/>
          <w:sz w:val="24"/>
          <w:szCs w:val="28"/>
        </w:rPr>
        <w:t>6.Технология.</w:t>
      </w:r>
      <w:r w:rsidRPr="00B221CB">
        <w:rPr>
          <w:rFonts w:ascii="Times New Roman" w:hAnsi="Times New Roman" w:cs="Times New Roman"/>
          <w:sz w:val="24"/>
          <w:szCs w:val="28"/>
        </w:rPr>
        <w:t xml:space="preserve"> Образовательная область представлена предметом «Технология».</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r w:rsidRPr="00B221CB">
        <w:rPr>
          <w:rStyle w:val="affd"/>
          <w:rFonts w:eastAsiaTheme="minorHAnsi"/>
          <w:sz w:val="24"/>
          <w:szCs w:val="28"/>
        </w:rPr>
        <w:t>7.Физическая культура</w:t>
      </w:r>
      <w:r w:rsidRPr="00B221CB">
        <w:rPr>
          <w:rFonts w:ascii="Times New Roman" w:hAnsi="Times New Roman" w:cs="Times New Roman"/>
          <w:sz w:val="24"/>
          <w:szCs w:val="28"/>
        </w:rPr>
        <w:t xml:space="preserve"> Образовательная область «Физическая культура».</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 xml:space="preserve">Учебный план финансируется во всех видах образовательных организаций не ниже предельно допустимой аудиторной учебной нагрузки учащихся. 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B958CC">
        <w:rPr>
          <w:rStyle w:val="FontStyle11"/>
          <w:rFonts w:ascii="Times New Roman" w:hAnsi="Times New Roman" w:cs="Times New Roman"/>
          <w:sz w:val="24"/>
          <w:szCs w:val="24"/>
          <w:lang w:val="en-US"/>
        </w:rPr>
        <w:t>V</w:t>
      </w:r>
      <w:r w:rsidRPr="00B958CC">
        <w:rPr>
          <w:rStyle w:val="FontStyle11"/>
          <w:rFonts w:ascii="Times New Roman" w:hAnsi="Times New Roman" w:cs="Times New Roman"/>
          <w:sz w:val="24"/>
          <w:szCs w:val="24"/>
        </w:rPr>
        <w:t xml:space="preserve"> по </w:t>
      </w:r>
      <w:r w:rsidRPr="00B958CC">
        <w:rPr>
          <w:rStyle w:val="FontStyle11"/>
          <w:rFonts w:ascii="Times New Roman" w:hAnsi="Times New Roman" w:cs="Times New Roman"/>
          <w:sz w:val="24"/>
          <w:szCs w:val="24"/>
          <w:lang w:val="en-US"/>
        </w:rPr>
        <w:t>IX</w:t>
      </w:r>
      <w:r w:rsidRPr="00B958CC">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B958CC">
        <w:rPr>
          <w:rStyle w:val="FontStyle11"/>
          <w:rFonts w:ascii="Times New Roman" w:hAnsi="Times New Roman" w:cs="Times New Roman"/>
          <w:sz w:val="24"/>
          <w:szCs w:val="24"/>
        </w:rPr>
        <w:t>предпрофильной</w:t>
      </w:r>
      <w:proofErr w:type="spellEnd"/>
      <w:r w:rsidRPr="00B958CC">
        <w:rPr>
          <w:rStyle w:val="FontStyle11"/>
          <w:rFonts w:ascii="Times New Roman" w:hAnsi="Times New Roman" w:cs="Times New Roman"/>
          <w:sz w:val="24"/>
          <w:szCs w:val="24"/>
        </w:rPr>
        <w:t xml:space="preserve"> подготовки обучающихся.</w:t>
      </w:r>
    </w:p>
    <w:p w:rsidR="00B35A3C" w:rsidRPr="002E74CE" w:rsidRDefault="00B35A3C" w:rsidP="00B35A3C">
      <w:pPr>
        <w:pStyle w:val="af1"/>
        <w:jc w:val="both"/>
        <w:rPr>
          <w:sz w:val="20"/>
        </w:rPr>
      </w:pPr>
      <w:r w:rsidRPr="00B958CC">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8567C7"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МБ</w:t>
      </w:r>
      <w:r w:rsidR="00B35A3C" w:rsidRPr="002E74CE">
        <w:rPr>
          <w:rFonts w:ascii="Times New Roman" w:hAnsi="Times New Roman"/>
          <w:sz w:val="24"/>
          <w:szCs w:val="28"/>
        </w:rPr>
        <w:t xml:space="preserve">ОУ </w:t>
      </w:r>
      <w:r w:rsidR="00FB636D">
        <w:rPr>
          <w:rFonts w:ascii="Times New Roman" w:hAnsi="Times New Roman"/>
          <w:sz w:val="24"/>
          <w:szCs w:val="28"/>
        </w:rPr>
        <w:t>«</w:t>
      </w:r>
      <w:proofErr w:type="spellStart"/>
      <w:r w:rsidR="00FB636D">
        <w:rPr>
          <w:rFonts w:ascii="Times New Roman" w:hAnsi="Times New Roman"/>
          <w:sz w:val="24"/>
          <w:szCs w:val="28"/>
        </w:rPr>
        <w:t>Дейбукская</w:t>
      </w:r>
      <w:proofErr w:type="spellEnd"/>
      <w:r w:rsidR="00FB636D">
        <w:rPr>
          <w:rFonts w:ascii="Times New Roman" w:hAnsi="Times New Roman"/>
          <w:sz w:val="24"/>
          <w:szCs w:val="28"/>
        </w:rPr>
        <w:t xml:space="preserve"> О</w:t>
      </w:r>
      <w:r w:rsidR="00B35A3C" w:rsidRPr="002E74CE">
        <w:rPr>
          <w:rFonts w:ascii="Times New Roman" w:hAnsi="Times New Roman"/>
          <w:sz w:val="24"/>
          <w:szCs w:val="28"/>
        </w:rPr>
        <w:t>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00B35A3C">
        <w:rPr>
          <w:rFonts w:ascii="Times New Roman" w:hAnsi="Times New Roman"/>
          <w:sz w:val="24"/>
          <w:szCs w:val="28"/>
        </w:rPr>
        <w:t xml:space="preserve">                                                                                                                                   </w:t>
      </w:r>
      <w:r w:rsidR="00B35A3C" w:rsidRPr="002E74CE">
        <w:rPr>
          <w:rFonts w:ascii="Times New Roman" w:hAnsi="Times New Roman"/>
          <w:b/>
          <w:i/>
          <w:sz w:val="24"/>
          <w:szCs w:val="28"/>
        </w:rPr>
        <w:t>Особенности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 xml:space="preserve">их целей современного основного </w:t>
      </w:r>
      <w:proofErr w:type="spellStart"/>
      <w:r>
        <w:rPr>
          <w:rFonts w:ascii="Times New Roman" w:hAnsi="Times New Roman"/>
          <w:sz w:val="24"/>
          <w:szCs w:val="28"/>
        </w:rPr>
        <w:t>общпего</w:t>
      </w:r>
      <w:proofErr w:type="spellEnd"/>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«Литература»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«Математика» (5,6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«Алгебра»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«Геометрия» (</w:t>
      </w:r>
      <w:r w:rsidR="00B221CB">
        <w:rPr>
          <w:rFonts w:ascii="Times New Roman" w:hAnsi="Times New Roman"/>
          <w:sz w:val="24"/>
          <w:szCs w:val="28"/>
          <w:lang w:eastAsia="ru-RU"/>
        </w:rPr>
        <w:t xml:space="preserve">7-9 </w:t>
      </w:r>
      <w:proofErr w:type="spellStart"/>
      <w:r w:rsidR="00B221CB">
        <w:rPr>
          <w:rFonts w:ascii="Times New Roman" w:hAnsi="Times New Roman"/>
          <w:sz w:val="24"/>
          <w:szCs w:val="28"/>
          <w:lang w:eastAsia="ru-RU"/>
        </w:rPr>
        <w:t>кл</w:t>
      </w:r>
      <w:proofErr w:type="spellEnd"/>
      <w:r w:rsidR="00B221CB">
        <w:rPr>
          <w:rFonts w:ascii="Times New Roman" w:hAnsi="Times New Roman"/>
          <w:sz w:val="24"/>
          <w:szCs w:val="28"/>
          <w:lang w:eastAsia="ru-RU"/>
        </w:rPr>
        <w:t>.), «Информатика и ИКТ» (7</w:t>
      </w:r>
      <w:r w:rsidRPr="002E74CE">
        <w:rPr>
          <w:rFonts w:ascii="Times New Roman" w:hAnsi="Times New Roman"/>
          <w:sz w:val="24"/>
          <w:szCs w:val="28"/>
          <w:lang w:eastAsia="ru-RU"/>
        </w:rPr>
        <w:t xml:space="preserve">-9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«Английский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«История»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«Обществознание»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«География»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«Биология»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«Физика»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«Химия» (8-9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«Музыка»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«Изобразительное искусство»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«Физическая культ</w:t>
      </w:r>
      <w:r w:rsidR="00B221CB">
        <w:rPr>
          <w:rFonts w:ascii="Times New Roman" w:hAnsi="Times New Roman"/>
          <w:sz w:val="24"/>
          <w:szCs w:val="28"/>
          <w:lang w:eastAsia="ru-RU"/>
        </w:rPr>
        <w:t>ура» (5-9кл.), «Технология» (5-8</w:t>
      </w:r>
      <w:r w:rsidRPr="002E74CE">
        <w:rPr>
          <w:rFonts w:ascii="Times New Roman" w:hAnsi="Times New Roman"/>
          <w:sz w:val="24"/>
          <w:szCs w:val="28"/>
          <w:lang w:eastAsia="ru-RU"/>
        </w:rPr>
        <w:t xml:space="preserve">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«Основы безопасности жизнедеятельности» (8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221CB" w:rsidRPr="00B221CB" w:rsidRDefault="00B221CB" w:rsidP="00B221CB">
      <w:pPr>
        <w:ind w:firstLine="567"/>
        <w:rPr>
          <w:b/>
          <w:szCs w:val="28"/>
        </w:rPr>
      </w:pPr>
      <w:r w:rsidRPr="00B221CB">
        <w:rPr>
          <w:b/>
          <w:szCs w:val="28"/>
        </w:rPr>
        <w:t xml:space="preserve">Часы компонента образовательного учреждения переданы следующим учебным предметам: </w:t>
      </w:r>
    </w:p>
    <w:p w:rsidR="00B221CB" w:rsidRPr="00B221CB" w:rsidRDefault="00B221CB" w:rsidP="00B221CB">
      <w:pPr>
        <w:ind w:firstLine="567"/>
        <w:rPr>
          <w:b/>
          <w:szCs w:val="28"/>
        </w:rPr>
      </w:pPr>
      <w:r>
        <w:rPr>
          <w:b/>
          <w:szCs w:val="28"/>
        </w:rPr>
        <w:t xml:space="preserve">      </w:t>
      </w:r>
      <w:r w:rsidRPr="00B221CB">
        <w:rPr>
          <w:b/>
          <w:szCs w:val="28"/>
        </w:rPr>
        <w:t>5кл- 1-обществознание;</w:t>
      </w:r>
    </w:p>
    <w:p w:rsidR="00B221CB" w:rsidRPr="00B221CB" w:rsidRDefault="00B221CB" w:rsidP="00B221CB">
      <w:pPr>
        <w:ind w:firstLine="567"/>
        <w:rPr>
          <w:b/>
          <w:szCs w:val="28"/>
        </w:rPr>
      </w:pPr>
      <w:r w:rsidRPr="00B221CB">
        <w:rPr>
          <w:b/>
          <w:szCs w:val="28"/>
        </w:rPr>
        <w:t xml:space="preserve">      6кл- 1-час биология;            </w:t>
      </w:r>
    </w:p>
    <w:p w:rsidR="00B221CB" w:rsidRPr="00B221CB" w:rsidRDefault="00B221CB" w:rsidP="00B221CB">
      <w:pPr>
        <w:ind w:firstLine="567"/>
        <w:rPr>
          <w:b/>
          <w:szCs w:val="28"/>
        </w:rPr>
      </w:pPr>
      <w:r w:rsidRPr="00B221CB">
        <w:rPr>
          <w:b/>
          <w:szCs w:val="28"/>
        </w:rPr>
        <w:t xml:space="preserve">      7кл- 1-час русская литература;</w:t>
      </w:r>
    </w:p>
    <w:p w:rsidR="00B221CB" w:rsidRPr="00B221CB" w:rsidRDefault="00B221CB" w:rsidP="00B221CB">
      <w:pPr>
        <w:ind w:firstLine="567"/>
        <w:rPr>
          <w:b/>
          <w:szCs w:val="28"/>
        </w:rPr>
      </w:pPr>
      <w:r w:rsidRPr="00B221CB">
        <w:rPr>
          <w:b/>
          <w:szCs w:val="28"/>
        </w:rPr>
        <w:t xml:space="preserve">              1-час биология</w:t>
      </w:r>
    </w:p>
    <w:p w:rsidR="00B221CB" w:rsidRPr="00B221CB" w:rsidRDefault="00B221CB" w:rsidP="00B221CB">
      <w:pPr>
        <w:ind w:firstLine="567"/>
        <w:rPr>
          <w:b/>
          <w:szCs w:val="28"/>
        </w:rPr>
      </w:pPr>
      <w:r w:rsidRPr="00B221CB">
        <w:rPr>
          <w:b/>
          <w:szCs w:val="28"/>
        </w:rPr>
        <w:t xml:space="preserve">      8 кл-1-час химия;</w:t>
      </w:r>
    </w:p>
    <w:p w:rsidR="00B221CB" w:rsidRPr="00B221CB" w:rsidRDefault="00B221CB" w:rsidP="00B221CB">
      <w:pPr>
        <w:ind w:firstLine="567"/>
        <w:rPr>
          <w:b/>
          <w:szCs w:val="28"/>
        </w:rPr>
      </w:pPr>
      <w:r w:rsidRPr="00B221CB">
        <w:rPr>
          <w:b/>
          <w:szCs w:val="28"/>
        </w:rPr>
        <w:t xml:space="preserve">              1-час История Дагестана</w:t>
      </w:r>
    </w:p>
    <w:p w:rsidR="00B221CB" w:rsidRPr="00B221CB" w:rsidRDefault="00B221CB" w:rsidP="00B221CB">
      <w:pPr>
        <w:ind w:firstLine="567"/>
        <w:rPr>
          <w:b/>
          <w:szCs w:val="28"/>
        </w:rPr>
      </w:pPr>
      <w:r>
        <w:rPr>
          <w:b/>
          <w:szCs w:val="28"/>
        </w:rPr>
        <w:t xml:space="preserve">      </w:t>
      </w:r>
      <w:r w:rsidRPr="00B221CB">
        <w:rPr>
          <w:b/>
          <w:szCs w:val="28"/>
        </w:rPr>
        <w:t xml:space="preserve"> 9 кл-1-час История Дагестана</w:t>
      </w:r>
    </w:p>
    <w:p w:rsidR="00B221CB" w:rsidRPr="00B221CB" w:rsidRDefault="00B221CB" w:rsidP="00B221CB">
      <w:pPr>
        <w:ind w:firstLine="567"/>
        <w:rPr>
          <w:b/>
          <w:szCs w:val="28"/>
        </w:rPr>
      </w:pPr>
      <w:r w:rsidRPr="00B221CB">
        <w:rPr>
          <w:b/>
          <w:szCs w:val="28"/>
        </w:rPr>
        <w:t xml:space="preserve">                1-час алгебра</w:t>
      </w:r>
    </w:p>
    <w:p w:rsidR="00B35A3C" w:rsidRPr="0091088E" w:rsidRDefault="00B221CB" w:rsidP="00B221CB">
      <w:pPr>
        <w:ind w:firstLine="567"/>
        <w:rPr>
          <w:b/>
          <w:szCs w:val="28"/>
        </w:rPr>
      </w:pPr>
      <w:r w:rsidRPr="00B221CB">
        <w:rPr>
          <w:b/>
          <w:szCs w:val="28"/>
        </w:rPr>
        <w:t xml:space="preserve">                                                                                                      (всего 8-часов).</w:t>
      </w:r>
      <w:r>
        <w:rPr>
          <w:b/>
          <w:szCs w:val="28"/>
        </w:rPr>
        <w:t xml:space="preserve">               </w:t>
      </w:r>
      <w:r w:rsidR="00B35A3C" w:rsidRPr="0091088E">
        <w:rPr>
          <w:b/>
          <w:szCs w:val="28"/>
          <w:u w:val="single"/>
        </w:rPr>
        <w:t>Школьный  компонент представлен учебными предметами:</w:t>
      </w:r>
    </w:p>
    <w:p w:rsidR="00B35A3C" w:rsidRPr="0091088E" w:rsidRDefault="00B35A3C" w:rsidP="00B35A3C">
      <w:pPr>
        <w:pStyle w:val="17"/>
        <w:shd w:val="clear" w:color="auto" w:fill="auto"/>
        <w:spacing w:line="240" w:lineRule="auto"/>
        <w:ind w:left="20" w:firstLine="560"/>
        <w:rPr>
          <w:rFonts w:ascii="Times New Roman" w:hAnsi="Times New Roman" w:cs="Times New Roman"/>
          <w:sz w:val="24"/>
          <w:szCs w:val="24"/>
        </w:rPr>
      </w:pPr>
      <w:r w:rsidRPr="0091088E">
        <w:rPr>
          <w:rFonts w:ascii="Times New Roman" w:hAnsi="Times New Roman" w:cs="Times New Roman"/>
          <w:sz w:val="24"/>
          <w:szCs w:val="24"/>
        </w:rPr>
        <w:t>1</w:t>
      </w:r>
      <w:r w:rsidR="00D53346" w:rsidRPr="0091088E">
        <w:rPr>
          <w:rFonts w:ascii="Times New Roman" w:hAnsi="Times New Roman" w:cs="Times New Roman"/>
          <w:sz w:val="24"/>
          <w:szCs w:val="24"/>
        </w:rPr>
        <w:t xml:space="preserve"> </w:t>
      </w:r>
      <w:r w:rsidRPr="0091088E">
        <w:rPr>
          <w:rFonts w:ascii="Times New Roman" w:hAnsi="Times New Roman" w:cs="Times New Roman"/>
          <w:sz w:val="24"/>
          <w:szCs w:val="24"/>
        </w:rPr>
        <w:t xml:space="preserve">час из </w:t>
      </w:r>
      <w:r w:rsidR="00DE6A58" w:rsidRPr="0091088E">
        <w:rPr>
          <w:rFonts w:ascii="Times New Roman" w:hAnsi="Times New Roman" w:cs="Times New Roman"/>
          <w:sz w:val="24"/>
          <w:szCs w:val="24"/>
        </w:rPr>
        <w:t>школьного компонента в 9 классе</w:t>
      </w:r>
      <w:r w:rsidRPr="0091088E">
        <w:rPr>
          <w:rFonts w:ascii="Times New Roman" w:hAnsi="Times New Roman" w:cs="Times New Roman"/>
          <w:sz w:val="24"/>
          <w:szCs w:val="24"/>
        </w:rPr>
        <w:t xml:space="preserve"> отводится на изучение </w:t>
      </w:r>
      <w:r w:rsidR="00B221CB" w:rsidRPr="0091088E">
        <w:rPr>
          <w:rFonts w:ascii="Times New Roman" w:hAnsi="Times New Roman" w:cs="Times New Roman"/>
          <w:sz w:val="24"/>
          <w:szCs w:val="24"/>
        </w:rPr>
        <w:t>история Дагестана</w:t>
      </w:r>
      <w:r w:rsidR="00DE6A58" w:rsidRPr="0091088E">
        <w:rPr>
          <w:rFonts w:ascii="Times New Roman" w:hAnsi="Times New Roman" w:cs="Times New Roman"/>
          <w:sz w:val="24"/>
          <w:szCs w:val="24"/>
        </w:rPr>
        <w:t>, 1 час на изучение математики</w:t>
      </w:r>
      <w:r w:rsidR="00B638A3" w:rsidRPr="0091088E">
        <w:rPr>
          <w:rFonts w:ascii="Times New Roman" w:hAnsi="Times New Roman" w:cs="Times New Roman"/>
          <w:sz w:val="24"/>
          <w:szCs w:val="24"/>
        </w:rPr>
        <w:t>,</w:t>
      </w:r>
      <w:r w:rsidR="00D53346" w:rsidRPr="0091088E">
        <w:rPr>
          <w:rFonts w:ascii="Times New Roman" w:hAnsi="Times New Roman" w:cs="Times New Roman"/>
          <w:sz w:val="24"/>
          <w:szCs w:val="24"/>
        </w:rPr>
        <w:t xml:space="preserve"> </w:t>
      </w:r>
      <w:r w:rsidR="00B638A3" w:rsidRPr="0091088E">
        <w:rPr>
          <w:rFonts w:ascii="Times New Roman" w:hAnsi="Times New Roman" w:cs="Times New Roman"/>
          <w:sz w:val="24"/>
          <w:szCs w:val="24"/>
        </w:rPr>
        <w:t>в 8 классе</w:t>
      </w:r>
      <w:r w:rsidR="00B221CB" w:rsidRPr="0091088E">
        <w:rPr>
          <w:rFonts w:ascii="Times New Roman" w:hAnsi="Times New Roman" w:cs="Times New Roman"/>
          <w:sz w:val="24"/>
          <w:szCs w:val="24"/>
        </w:rPr>
        <w:t xml:space="preserve"> 1 час на изучение химии и 1 час на изучение истории Дагестана</w:t>
      </w:r>
      <w:r w:rsidR="00B638A3" w:rsidRPr="0091088E">
        <w:rPr>
          <w:rFonts w:ascii="Times New Roman" w:hAnsi="Times New Roman" w:cs="Times New Roman"/>
          <w:sz w:val="24"/>
          <w:szCs w:val="24"/>
        </w:rPr>
        <w:t>,</w:t>
      </w:r>
      <w:r w:rsidR="00D53346" w:rsidRPr="0091088E">
        <w:rPr>
          <w:rFonts w:ascii="Times New Roman" w:hAnsi="Times New Roman" w:cs="Times New Roman"/>
          <w:sz w:val="24"/>
          <w:szCs w:val="24"/>
        </w:rPr>
        <w:t xml:space="preserve"> в 7</w:t>
      </w:r>
      <w:r w:rsidR="00B638A3" w:rsidRPr="0091088E">
        <w:rPr>
          <w:rFonts w:ascii="Times New Roman" w:hAnsi="Times New Roman" w:cs="Times New Roman"/>
          <w:sz w:val="24"/>
          <w:szCs w:val="24"/>
        </w:rPr>
        <w:t xml:space="preserve"> классе </w:t>
      </w:r>
      <w:r w:rsidR="00D53346" w:rsidRPr="0091088E">
        <w:rPr>
          <w:rFonts w:ascii="Times New Roman" w:hAnsi="Times New Roman" w:cs="Times New Roman"/>
          <w:sz w:val="24"/>
          <w:szCs w:val="24"/>
        </w:rPr>
        <w:t>по русской литературе</w:t>
      </w:r>
      <w:r w:rsidR="00B221CB" w:rsidRPr="0091088E">
        <w:rPr>
          <w:rFonts w:ascii="Times New Roman" w:hAnsi="Times New Roman" w:cs="Times New Roman"/>
          <w:sz w:val="24"/>
          <w:szCs w:val="24"/>
        </w:rPr>
        <w:t xml:space="preserve"> и по биологии</w:t>
      </w:r>
      <w:r w:rsidR="00D53346" w:rsidRPr="0091088E">
        <w:rPr>
          <w:rFonts w:ascii="Times New Roman" w:hAnsi="Times New Roman" w:cs="Times New Roman"/>
          <w:sz w:val="24"/>
          <w:szCs w:val="24"/>
        </w:rPr>
        <w:t xml:space="preserve">, в 6 классе по биологии и в 5 классе по </w:t>
      </w:r>
      <w:r w:rsidR="00B221CB" w:rsidRPr="0091088E">
        <w:rPr>
          <w:rFonts w:ascii="Times New Roman" w:hAnsi="Times New Roman" w:cs="Times New Roman"/>
          <w:sz w:val="24"/>
          <w:szCs w:val="24"/>
        </w:rPr>
        <w:t>обществознанию</w:t>
      </w:r>
      <w:r w:rsidR="00D53346" w:rsidRPr="0091088E">
        <w:rPr>
          <w:rFonts w:ascii="Times New Roman" w:hAnsi="Times New Roman" w:cs="Times New Roman"/>
          <w:sz w:val="24"/>
          <w:szCs w:val="24"/>
        </w:rPr>
        <w:t xml:space="preserve"> в целях повышения качества знаний.</w:t>
      </w:r>
    </w:p>
    <w:p w:rsidR="00B35A3C" w:rsidRPr="0091088E" w:rsidRDefault="00B35A3C" w:rsidP="00B35A3C">
      <w:pPr>
        <w:pStyle w:val="17"/>
        <w:shd w:val="clear" w:color="auto" w:fill="auto"/>
        <w:spacing w:line="240" w:lineRule="auto"/>
        <w:ind w:left="20" w:right="20" w:firstLine="560"/>
        <w:rPr>
          <w:rFonts w:ascii="Times New Roman" w:hAnsi="Times New Roman" w:cs="Times New Roman"/>
          <w:sz w:val="24"/>
          <w:szCs w:val="24"/>
        </w:rPr>
      </w:pPr>
      <w:r w:rsidRPr="0091088E">
        <w:rPr>
          <w:rFonts w:ascii="Times New Roman" w:hAnsi="Times New Roman" w:cs="Times New Roman"/>
          <w:sz w:val="24"/>
          <w:szCs w:val="24"/>
        </w:rPr>
        <w:t>Предметы регионального компонента изучаются в полном объёме.</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«Русский язык»</w:t>
      </w:r>
      <w:r w:rsidRPr="0091088E">
        <w:rPr>
          <w:szCs w:val="28"/>
        </w:rPr>
        <w:t xml:space="preserve"> изучается  в </w:t>
      </w:r>
      <w:r w:rsidRPr="0091088E">
        <w:rPr>
          <w:szCs w:val="28"/>
          <w:lang w:val="en-US"/>
        </w:rPr>
        <w:t>V</w:t>
      </w:r>
      <w:r w:rsidR="00B221CB" w:rsidRPr="0091088E">
        <w:rPr>
          <w:szCs w:val="28"/>
        </w:rPr>
        <w:t xml:space="preserve"> классе 5 часов в неделю, в </w:t>
      </w:r>
      <w:r w:rsidR="00DE6A58" w:rsidRPr="0091088E">
        <w:rPr>
          <w:szCs w:val="28"/>
          <w:lang w:val="en-US"/>
        </w:rPr>
        <w:t>VI</w:t>
      </w:r>
      <w:r w:rsidR="00DE6A58" w:rsidRPr="0091088E">
        <w:rPr>
          <w:szCs w:val="28"/>
        </w:rPr>
        <w:t xml:space="preserve"> классе – 6</w:t>
      </w:r>
      <w:r w:rsidRPr="0091088E">
        <w:rPr>
          <w:szCs w:val="28"/>
        </w:rPr>
        <w:t xml:space="preserve"> часа в неделю, </w:t>
      </w:r>
      <w:r w:rsidR="00DE6A58" w:rsidRPr="0091088E">
        <w:rPr>
          <w:szCs w:val="28"/>
        </w:rPr>
        <w:t xml:space="preserve">в </w:t>
      </w:r>
      <w:r w:rsidR="00DE6A58" w:rsidRPr="0091088E">
        <w:rPr>
          <w:szCs w:val="28"/>
          <w:lang w:val="en-US"/>
        </w:rPr>
        <w:t>VII</w:t>
      </w:r>
      <w:r w:rsidR="00DE6A58" w:rsidRPr="0091088E">
        <w:rPr>
          <w:szCs w:val="28"/>
        </w:rPr>
        <w:t xml:space="preserve"> классе-</w:t>
      </w:r>
      <w:r w:rsidR="00B221CB" w:rsidRPr="0091088E">
        <w:rPr>
          <w:szCs w:val="28"/>
        </w:rPr>
        <w:t>4</w:t>
      </w:r>
      <w:r w:rsidR="00DE6A58" w:rsidRPr="0091088E">
        <w:rPr>
          <w:szCs w:val="28"/>
        </w:rPr>
        <w:t xml:space="preserve"> час</w:t>
      </w:r>
      <w:r w:rsidR="00B221CB" w:rsidRPr="0091088E">
        <w:rPr>
          <w:szCs w:val="28"/>
        </w:rPr>
        <w:t>а</w:t>
      </w:r>
      <w:r w:rsidR="00DE6A58" w:rsidRPr="0091088E">
        <w:rPr>
          <w:szCs w:val="28"/>
        </w:rPr>
        <w:t xml:space="preserve"> в неделю,</w:t>
      </w:r>
      <w:r w:rsidR="00D53346" w:rsidRPr="0091088E">
        <w:rPr>
          <w:szCs w:val="28"/>
        </w:rPr>
        <w:t xml:space="preserve"> </w:t>
      </w:r>
      <w:r w:rsidRPr="0091088E">
        <w:rPr>
          <w:szCs w:val="28"/>
        </w:rPr>
        <w:t xml:space="preserve">в  </w:t>
      </w:r>
      <w:r w:rsidRPr="0091088E">
        <w:rPr>
          <w:szCs w:val="28"/>
          <w:lang w:val="en-US"/>
        </w:rPr>
        <w:t>VIII</w:t>
      </w:r>
      <w:r w:rsidR="00DE6A58" w:rsidRPr="0091088E">
        <w:rPr>
          <w:szCs w:val="28"/>
        </w:rPr>
        <w:t>- классе –</w:t>
      </w:r>
      <w:r w:rsidR="00B221CB" w:rsidRPr="0091088E">
        <w:rPr>
          <w:szCs w:val="28"/>
        </w:rPr>
        <w:t>3</w:t>
      </w:r>
      <w:r w:rsidR="00DE6A58" w:rsidRPr="0091088E">
        <w:rPr>
          <w:szCs w:val="28"/>
        </w:rPr>
        <w:t xml:space="preserve"> часа в неделю, в </w:t>
      </w:r>
      <w:r w:rsidR="00DE6A58" w:rsidRPr="0091088E">
        <w:rPr>
          <w:szCs w:val="28"/>
          <w:lang w:val="en-US"/>
        </w:rPr>
        <w:t>IX</w:t>
      </w:r>
      <w:r w:rsidR="00DE6A58" w:rsidRPr="0091088E">
        <w:rPr>
          <w:szCs w:val="28"/>
        </w:rPr>
        <w:t>-</w:t>
      </w:r>
      <w:r w:rsidRPr="0091088E">
        <w:rPr>
          <w:szCs w:val="28"/>
        </w:rPr>
        <w:t xml:space="preserve"> </w:t>
      </w:r>
      <w:r w:rsidR="00DE6A58" w:rsidRPr="0091088E">
        <w:rPr>
          <w:szCs w:val="28"/>
        </w:rPr>
        <w:t>классе-3 часа в неделю.</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«Литература»</w:t>
      </w:r>
      <w:r w:rsidRPr="0091088E">
        <w:rPr>
          <w:szCs w:val="28"/>
        </w:rPr>
        <w:t xml:space="preserve"> изучается с </w:t>
      </w:r>
      <w:r w:rsidRPr="0091088E">
        <w:rPr>
          <w:szCs w:val="28"/>
          <w:lang w:val="en-US"/>
        </w:rPr>
        <w:t>V</w:t>
      </w:r>
      <w:r w:rsidRPr="0091088E">
        <w:rPr>
          <w:szCs w:val="28"/>
        </w:rPr>
        <w:t xml:space="preserve"> по </w:t>
      </w:r>
      <w:r w:rsidRPr="0091088E">
        <w:rPr>
          <w:szCs w:val="28"/>
          <w:lang w:val="en-US"/>
        </w:rPr>
        <w:t>VI</w:t>
      </w:r>
      <w:r w:rsidR="00DE6A58" w:rsidRPr="0091088E">
        <w:rPr>
          <w:szCs w:val="28"/>
        </w:rPr>
        <w:t xml:space="preserve"> и в </w:t>
      </w:r>
      <w:r w:rsidR="00DE6A58" w:rsidRPr="0091088E">
        <w:rPr>
          <w:szCs w:val="28"/>
          <w:lang w:val="en-US"/>
        </w:rPr>
        <w:t>IX</w:t>
      </w:r>
      <w:r w:rsidR="00DE6A58" w:rsidRPr="0091088E">
        <w:rPr>
          <w:szCs w:val="28"/>
        </w:rPr>
        <w:t xml:space="preserve"> классах по 3</w:t>
      </w:r>
      <w:r w:rsidRPr="0091088E">
        <w:rPr>
          <w:szCs w:val="28"/>
        </w:rPr>
        <w:t xml:space="preserve"> часа в неделю, в </w:t>
      </w:r>
      <w:r w:rsidRPr="0091088E">
        <w:rPr>
          <w:szCs w:val="28"/>
          <w:lang w:val="en-US"/>
        </w:rPr>
        <w:t>VII</w:t>
      </w:r>
      <w:r w:rsidR="00DE6A58" w:rsidRPr="0091088E">
        <w:rPr>
          <w:szCs w:val="28"/>
        </w:rPr>
        <w:t>-VIII классе – в объеме 2</w:t>
      </w:r>
      <w:r w:rsidRPr="0091088E">
        <w:rPr>
          <w:szCs w:val="28"/>
        </w:rPr>
        <w:t>-х часов в неделю.</w:t>
      </w:r>
    </w:p>
    <w:p w:rsidR="00B35A3C" w:rsidRPr="0091088E" w:rsidRDefault="00B35A3C" w:rsidP="00B35A3C">
      <w:pPr>
        <w:shd w:val="clear" w:color="auto" w:fill="FFFFFF"/>
        <w:ind w:right="36" w:firstLine="540"/>
        <w:jc w:val="both"/>
        <w:rPr>
          <w:szCs w:val="28"/>
        </w:rPr>
      </w:pPr>
      <w:r w:rsidRPr="0091088E">
        <w:rPr>
          <w:szCs w:val="28"/>
        </w:rPr>
        <w:t xml:space="preserve">Учебный предмет «Математика» изучается в </w:t>
      </w:r>
      <w:r w:rsidRPr="0091088E">
        <w:rPr>
          <w:szCs w:val="28"/>
          <w:lang w:val="en-US"/>
        </w:rPr>
        <w:t>V</w:t>
      </w:r>
      <w:r w:rsidR="00520C3D" w:rsidRPr="0091088E">
        <w:rPr>
          <w:szCs w:val="28"/>
        </w:rPr>
        <w:t xml:space="preserve"> - </w:t>
      </w:r>
      <w:r w:rsidR="00520C3D" w:rsidRPr="0091088E">
        <w:rPr>
          <w:szCs w:val="28"/>
          <w:lang w:val="en-US"/>
        </w:rPr>
        <w:t>VI</w:t>
      </w:r>
      <w:r w:rsidRPr="0091088E">
        <w:rPr>
          <w:szCs w:val="28"/>
        </w:rPr>
        <w:t xml:space="preserve"> классах  по 5 часов в неделю. «Математика» в 7 – 9 классах  - на предметы «Алгебра» и «Геометрия» - 5 часа в неделю.</w:t>
      </w:r>
    </w:p>
    <w:p w:rsidR="00B35A3C" w:rsidRPr="0091088E" w:rsidRDefault="00B35A3C" w:rsidP="00B35A3C">
      <w:pPr>
        <w:ind w:firstLine="567"/>
        <w:jc w:val="both"/>
        <w:rPr>
          <w:szCs w:val="28"/>
        </w:rPr>
      </w:pPr>
      <w:r w:rsidRPr="0091088E">
        <w:rPr>
          <w:szCs w:val="28"/>
        </w:rPr>
        <w:t xml:space="preserve">В </w:t>
      </w:r>
      <w:r w:rsidRPr="0091088E">
        <w:rPr>
          <w:szCs w:val="28"/>
          <w:lang w:val="en-US"/>
        </w:rPr>
        <w:t>V</w:t>
      </w:r>
      <w:r w:rsidRPr="0091088E">
        <w:rPr>
          <w:szCs w:val="28"/>
        </w:rPr>
        <w:t xml:space="preserve">- </w:t>
      </w:r>
      <w:r w:rsidRPr="0091088E">
        <w:rPr>
          <w:szCs w:val="28"/>
          <w:lang w:val="en-US"/>
        </w:rPr>
        <w:t>VII</w:t>
      </w:r>
      <w:r w:rsidRPr="0091088E">
        <w:rPr>
          <w:szCs w:val="28"/>
        </w:rPr>
        <w:t>-классах   изучается  учебный предмет  «Изобразительное искусство» по 1 часу в неделю</w:t>
      </w:r>
    </w:p>
    <w:p w:rsidR="00B35A3C" w:rsidRPr="0091088E" w:rsidRDefault="00B35A3C" w:rsidP="00B35A3C">
      <w:pPr>
        <w:ind w:firstLine="567"/>
        <w:jc w:val="both"/>
        <w:rPr>
          <w:szCs w:val="28"/>
        </w:rPr>
      </w:pPr>
      <w:r w:rsidRPr="0091088E">
        <w:rPr>
          <w:szCs w:val="28"/>
        </w:rPr>
        <w:t xml:space="preserve">Учебный предмет  </w:t>
      </w:r>
      <w:r w:rsidRPr="0091088E">
        <w:rPr>
          <w:b/>
          <w:szCs w:val="28"/>
        </w:rPr>
        <w:t>«Музыка»</w:t>
      </w:r>
      <w:r w:rsidRPr="0091088E">
        <w:rPr>
          <w:szCs w:val="28"/>
        </w:rPr>
        <w:t xml:space="preserve"> изучается с </w:t>
      </w:r>
      <w:r w:rsidRPr="0091088E">
        <w:rPr>
          <w:szCs w:val="28"/>
          <w:lang w:val="en-US"/>
        </w:rPr>
        <w:t>V</w:t>
      </w:r>
      <w:r w:rsidRPr="0091088E">
        <w:rPr>
          <w:szCs w:val="28"/>
        </w:rPr>
        <w:t xml:space="preserve">  по </w:t>
      </w:r>
      <w:r w:rsidRPr="0091088E">
        <w:rPr>
          <w:szCs w:val="28"/>
          <w:lang w:val="en-US"/>
        </w:rPr>
        <w:t>VII</w:t>
      </w:r>
      <w:r w:rsidR="0091088E" w:rsidRPr="0091088E">
        <w:rPr>
          <w:szCs w:val="28"/>
          <w:lang w:val="en-US"/>
        </w:rPr>
        <w:t>I</w:t>
      </w:r>
      <w:r w:rsidRPr="0091088E">
        <w:rPr>
          <w:szCs w:val="28"/>
        </w:rPr>
        <w:t xml:space="preserve">  в объеме по 1 часу в неделю.</w:t>
      </w:r>
    </w:p>
    <w:p w:rsidR="00B35A3C" w:rsidRPr="0091088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91088E">
        <w:rPr>
          <w:sz w:val="28"/>
        </w:rPr>
        <w:t xml:space="preserve"> Учебный предмет </w:t>
      </w:r>
      <w:r w:rsidRPr="0091088E">
        <w:rPr>
          <w:b/>
          <w:i/>
          <w:sz w:val="28"/>
        </w:rPr>
        <w:t>«Обществознание»</w:t>
      </w:r>
      <w:r w:rsidRPr="0091088E">
        <w:rPr>
          <w:sz w:val="28"/>
        </w:rPr>
        <w:t xml:space="preserve"> изучается с </w:t>
      </w:r>
      <w:r w:rsidRPr="0091088E">
        <w:rPr>
          <w:sz w:val="28"/>
          <w:lang w:val="en-US"/>
        </w:rPr>
        <w:t>V</w:t>
      </w:r>
      <w:r w:rsidRPr="0091088E">
        <w:rPr>
          <w:sz w:val="28"/>
        </w:rPr>
        <w:t xml:space="preserve"> по </w:t>
      </w:r>
      <w:r w:rsidRPr="0091088E">
        <w:rPr>
          <w:sz w:val="28"/>
          <w:lang w:val="en-US"/>
        </w:rPr>
        <w:t>IX</w:t>
      </w:r>
      <w:r w:rsidRPr="0091088E">
        <w:rPr>
          <w:sz w:val="28"/>
        </w:rPr>
        <w:t xml:space="preserve"> класс в объем 1</w:t>
      </w:r>
      <w:r w:rsidRPr="0091088E">
        <w:rPr>
          <w:szCs w:val="28"/>
        </w:rPr>
        <w:t xml:space="preserve">часа в неделю. </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«География»</w:t>
      </w:r>
      <w:r w:rsidRPr="0091088E">
        <w:rPr>
          <w:szCs w:val="28"/>
        </w:rPr>
        <w:t xml:space="preserve"> изучается в 5-6 классах в объеме 1 час  в неделю, в </w:t>
      </w:r>
      <w:r w:rsidRPr="0091088E">
        <w:rPr>
          <w:szCs w:val="28"/>
          <w:lang w:val="en-US"/>
        </w:rPr>
        <w:t>VII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«Биология»</w:t>
      </w:r>
      <w:r w:rsidR="00B221CB" w:rsidRPr="0091088E">
        <w:rPr>
          <w:szCs w:val="28"/>
        </w:rPr>
        <w:t xml:space="preserve"> изучается в 5-7 </w:t>
      </w:r>
      <w:r w:rsidRPr="0091088E">
        <w:rPr>
          <w:szCs w:val="28"/>
        </w:rPr>
        <w:t xml:space="preserve">классах в объеме 1 часа в неделю, в </w:t>
      </w:r>
      <w:r w:rsidRPr="0091088E">
        <w:rPr>
          <w:szCs w:val="28"/>
          <w:lang w:val="en-US"/>
        </w:rPr>
        <w:t>VII</w:t>
      </w:r>
      <w:r w:rsidR="00B221CB" w:rsidRPr="0091088E">
        <w:rPr>
          <w:szCs w:val="28"/>
          <w:lang w:val="en-US"/>
        </w:rPr>
        <w:t>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«Физика»</w:t>
      </w:r>
      <w:r w:rsidRPr="0091088E">
        <w:rPr>
          <w:szCs w:val="28"/>
        </w:rPr>
        <w:t xml:space="preserve"> в </w:t>
      </w:r>
      <w:r w:rsidRPr="0091088E">
        <w:rPr>
          <w:szCs w:val="28"/>
          <w:lang w:val="en-US"/>
        </w:rPr>
        <w:t>VII</w:t>
      </w:r>
      <w:r w:rsidRPr="0091088E">
        <w:rPr>
          <w:szCs w:val="28"/>
        </w:rPr>
        <w:t xml:space="preserve"> –</w:t>
      </w:r>
      <w:r w:rsidR="00B221CB" w:rsidRPr="0091088E">
        <w:t xml:space="preserve"> </w:t>
      </w:r>
      <w:r w:rsidR="00B221CB" w:rsidRPr="0091088E">
        <w:rPr>
          <w:szCs w:val="28"/>
        </w:rPr>
        <w:t>VII</w:t>
      </w:r>
      <w:r w:rsidR="00B221CB" w:rsidRPr="0091088E">
        <w:rPr>
          <w:szCs w:val="28"/>
          <w:lang w:val="en-US"/>
        </w:rPr>
        <w:t>I</w:t>
      </w:r>
      <w:r w:rsidRPr="0091088E">
        <w:rPr>
          <w:szCs w:val="28"/>
        </w:rPr>
        <w:t xml:space="preserve"> клас</w:t>
      </w:r>
      <w:r w:rsidR="00B221CB" w:rsidRPr="0091088E">
        <w:rPr>
          <w:szCs w:val="28"/>
        </w:rPr>
        <w:t xml:space="preserve">сах – в объеме 2 часов в </w:t>
      </w:r>
      <w:proofErr w:type="spellStart"/>
      <w:r w:rsidR="00B221CB" w:rsidRPr="0091088E">
        <w:rPr>
          <w:szCs w:val="28"/>
        </w:rPr>
        <w:t>неделюЮ</w:t>
      </w:r>
      <w:proofErr w:type="spellEnd"/>
      <w:r w:rsidR="00B221CB" w:rsidRPr="0091088E">
        <w:rPr>
          <w:szCs w:val="28"/>
        </w:rPr>
        <w:t xml:space="preserve"> в </w:t>
      </w:r>
      <w:r w:rsidR="00B221CB" w:rsidRPr="0091088E">
        <w:rPr>
          <w:szCs w:val="28"/>
          <w:lang w:val="en-US"/>
        </w:rPr>
        <w:t>IX</w:t>
      </w:r>
      <w:r w:rsidR="00B221CB" w:rsidRPr="0091088E">
        <w:rPr>
          <w:szCs w:val="28"/>
        </w:rPr>
        <w:t xml:space="preserve"> классе 3 </w:t>
      </w:r>
      <w:r w:rsidR="00B221CB" w:rsidRPr="0091088E">
        <w:rPr>
          <w:szCs w:val="28"/>
        </w:rPr>
        <w:lastRenderedPageBreak/>
        <w:t>часа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«Химия»</w:t>
      </w:r>
      <w:r w:rsidRPr="0091088E">
        <w:rPr>
          <w:szCs w:val="28"/>
        </w:rPr>
        <w:t xml:space="preserve"> в </w:t>
      </w:r>
      <w:r w:rsidRPr="0091088E">
        <w:rPr>
          <w:szCs w:val="28"/>
          <w:lang w:val="en-US"/>
        </w:rPr>
        <w:t>VIII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«Информатика и ИКТ»</w:t>
      </w:r>
      <w:r w:rsidRPr="0091088E">
        <w:rPr>
          <w:szCs w:val="28"/>
        </w:rPr>
        <w:t xml:space="preserve"> в </w:t>
      </w:r>
      <w:r w:rsidR="00EC50C2" w:rsidRPr="0091088E">
        <w:rPr>
          <w:szCs w:val="28"/>
          <w:lang w:val="en-US"/>
        </w:rPr>
        <w:t>VII</w:t>
      </w:r>
      <w:r w:rsidRPr="0091088E">
        <w:rPr>
          <w:szCs w:val="28"/>
        </w:rPr>
        <w:t xml:space="preserve">- </w:t>
      </w:r>
      <w:r w:rsidR="00EC50C2" w:rsidRPr="0091088E">
        <w:rPr>
          <w:szCs w:val="28"/>
          <w:lang w:val="en-US"/>
        </w:rPr>
        <w:t>IX</w:t>
      </w:r>
      <w:r w:rsidR="00EC50C2" w:rsidRPr="0091088E">
        <w:rPr>
          <w:szCs w:val="28"/>
        </w:rPr>
        <w:t xml:space="preserve">  классах </w:t>
      </w:r>
      <w:r w:rsidRPr="0091088E">
        <w:rPr>
          <w:szCs w:val="28"/>
        </w:rPr>
        <w:t xml:space="preserve">в объеме 1 час в неделю.  </w:t>
      </w:r>
      <w:r w:rsidR="00EC50C2" w:rsidRPr="0091088E">
        <w:rPr>
          <w:szCs w:val="28"/>
        </w:rPr>
        <w:t xml:space="preserve"> </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«ОБЖ»</w:t>
      </w:r>
      <w:r w:rsidRPr="0091088E">
        <w:rPr>
          <w:szCs w:val="28"/>
        </w:rPr>
        <w:t xml:space="preserve"> в </w:t>
      </w:r>
      <w:r w:rsidRPr="0091088E">
        <w:rPr>
          <w:szCs w:val="28"/>
          <w:lang w:val="en-US"/>
        </w:rPr>
        <w:t>VIII</w:t>
      </w:r>
      <w:r w:rsidR="00EC50C2" w:rsidRPr="0091088E">
        <w:rPr>
          <w:szCs w:val="28"/>
        </w:rPr>
        <w:t>-IX классах</w:t>
      </w:r>
      <w:r w:rsidRPr="0091088E">
        <w:rPr>
          <w:szCs w:val="28"/>
        </w:rPr>
        <w:t xml:space="preserve"> – в объеме 1 час в неделю.</w:t>
      </w:r>
    </w:p>
    <w:p w:rsidR="00B35A3C" w:rsidRPr="0091088E" w:rsidRDefault="00B35A3C" w:rsidP="00B35A3C">
      <w:pPr>
        <w:pStyle w:val="af8"/>
        <w:spacing w:line="240" w:lineRule="auto"/>
        <w:ind w:firstLine="567"/>
        <w:rPr>
          <w:rFonts w:cs="Times New Roman"/>
          <w:b/>
          <w:i/>
          <w:sz w:val="24"/>
        </w:rPr>
      </w:pPr>
      <w:r w:rsidRPr="0091088E">
        <w:rPr>
          <w:rFonts w:cs="Times New Roman"/>
          <w:sz w:val="24"/>
        </w:rPr>
        <w:t xml:space="preserve">Предмет </w:t>
      </w:r>
      <w:r w:rsidRPr="0091088E">
        <w:rPr>
          <w:rFonts w:cs="Times New Roman"/>
          <w:b/>
          <w:i/>
          <w:sz w:val="24"/>
        </w:rPr>
        <w:t xml:space="preserve">«Физическая культура» </w:t>
      </w:r>
      <w:r w:rsidRPr="0091088E">
        <w:rPr>
          <w:rFonts w:cs="Times New Roman"/>
          <w:sz w:val="24"/>
        </w:rPr>
        <w:t xml:space="preserve">с  </w:t>
      </w:r>
      <w:r w:rsidRPr="0091088E">
        <w:rPr>
          <w:rFonts w:cs="Times New Roman"/>
          <w:sz w:val="24"/>
          <w:lang w:val="en-US"/>
        </w:rPr>
        <w:t>V</w:t>
      </w:r>
      <w:r w:rsidRPr="0091088E">
        <w:rPr>
          <w:rFonts w:cs="Times New Roman"/>
          <w:sz w:val="24"/>
        </w:rPr>
        <w:t xml:space="preserve"> по </w:t>
      </w:r>
      <w:r w:rsidRPr="0091088E">
        <w:rPr>
          <w:rFonts w:cs="Times New Roman"/>
          <w:sz w:val="24"/>
          <w:lang w:val="en-US"/>
        </w:rPr>
        <w:t>IX</w:t>
      </w:r>
      <w:r w:rsidRPr="0091088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91088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w:t>
      </w:r>
      <w:r w:rsidR="00781D7F">
        <w:rPr>
          <w:szCs w:val="28"/>
        </w:rPr>
        <w:t xml:space="preserve"> и 1 час в неделю в </w:t>
      </w:r>
      <w:r w:rsidR="00781D7F">
        <w:rPr>
          <w:szCs w:val="28"/>
          <w:lang w:val="en-US"/>
        </w:rPr>
        <w:t>IX</w:t>
      </w:r>
      <w:r w:rsidR="00781D7F" w:rsidRPr="00781D7F">
        <w:rPr>
          <w:szCs w:val="28"/>
        </w:rPr>
        <w:t xml:space="preserve"> </w:t>
      </w:r>
      <w:r w:rsidRPr="002E74CE">
        <w:rPr>
          <w:szCs w:val="28"/>
        </w:rPr>
        <w:t xml:space="preserve">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3B7FD2"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rPr>
                <w:i/>
              </w:rPr>
            </w:pPr>
            <w:r w:rsidRPr="003B7FD2">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r>
      <w:tr w:rsidR="00B35A3C" w:rsidRPr="003B7FD2"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3B7FD2" w:rsidRDefault="00B35A3C" w:rsidP="007C3386">
            <w:pPr>
              <w:pStyle w:val="1"/>
            </w:pPr>
            <w:r w:rsidRPr="003B7FD2">
              <w:t>Филология</w:t>
            </w:r>
          </w:p>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21</w:t>
            </w:r>
          </w:p>
        </w:tc>
      </w:tr>
      <w:tr w:rsidR="00B35A3C" w:rsidRPr="003B7FD2"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EC50C2">
            <w:pPr>
              <w:pStyle w:val="1"/>
            </w:pPr>
            <w:r w:rsidRPr="003B7FD2">
              <w:t>1</w:t>
            </w:r>
            <w:r w:rsidR="00EC50C2" w:rsidRPr="003B7FD2">
              <w:t>3</w:t>
            </w:r>
          </w:p>
        </w:tc>
      </w:tr>
      <w:tr w:rsidR="00B35A3C" w:rsidRPr="003B7FD2"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EC50C2" w:rsidP="00EC50C2">
            <w:pPr>
              <w:pStyle w:val="1"/>
            </w:pPr>
            <w:r w:rsidRPr="003B7FD2">
              <w:t>Родная литература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5</w:t>
            </w:r>
          </w:p>
        </w:tc>
      </w:tr>
      <w:tr w:rsidR="00B35A3C" w:rsidRPr="003B7FD2"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EC50C2" w:rsidP="007C3386">
            <w:pPr>
              <w:pStyle w:val="1"/>
            </w:pPr>
            <w:r w:rsidRPr="003B7FD2">
              <w:t xml:space="preserve">Родной язык  </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EC50C2" w:rsidP="007C3386">
            <w:pPr>
              <w:pStyle w:val="1"/>
            </w:pPr>
            <w:r w:rsidRPr="003B7FD2">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EC50C2" w:rsidP="007C3386">
            <w:pPr>
              <w:pStyle w:val="1"/>
            </w:pPr>
            <w:r w:rsidRPr="003B7FD2">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10</w:t>
            </w:r>
          </w:p>
        </w:tc>
      </w:tr>
      <w:tr w:rsidR="00B35A3C" w:rsidRPr="003B7FD2"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3B7FD2"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3B7FD2" w:rsidRDefault="00B35A3C" w:rsidP="007C3386">
            <w:pPr>
              <w:pStyle w:val="1"/>
            </w:pPr>
            <w:r w:rsidRPr="003B7FD2">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3</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3</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3</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EC50C2" w:rsidP="007C3386">
            <w:pPr>
              <w:pStyle w:val="1"/>
            </w:pPr>
            <w:r w:rsidRPr="003B7FD2">
              <w:t>3</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EC50C2" w:rsidP="007C3386">
            <w:pPr>
              <w:pStyle w:val="1"/>
            </w:pPr>
            <w:r w:rsidRPr="003B7FD2">
              <w:t>3</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15</w:t>
            </w:r>
          </w:p>
        </w:tc>
      </w:tr>
      <w:tr w:rsidR="00B35A3C" w:rsidRPr="003B7FD2"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3B7FD2" w:rsidRDefault="00B35A3C" w:rsidP="007C3386">
            <w:pPr>
              <w:pStyle w:val="1"/>
            </w:pPr>
            <w:r w:rsidRPr="003B7FD2">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7C3386">
            <w:pPr>
              <w:pStyle w:val="1"/>
            </w:pPr>
            <w:r w:rsidRPr="003B7FD2">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10</w:t>
            </w:r>
          </w:p>
        </w:tc>
      </w:tr>
      <w:tr w:rsidR="00B35A3C" w:rsidRPr="003B7FD2"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3B7FD2"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7C3386">
            <w:pPr>
              <w:pStyle w:val="1"/>
            </w:pPr>
            <w:r w:rsidRPr="003B7FD2">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3</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B35A3C" w:rsidP="007C3386">
            <w:pPr>
              <w:pStyle w:val="1"/>
            </w:pPr>
            <w:r w:rsidRPr="003B7FD2">
              <w:t>3</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B35A3C" w:rsidP="007C3386">
            <w:pPr>
              <w:pStyle w:val="1"/>
            </w:pPr>
            <w:r w:rsidRPr="003B7FD2">
              <w:t>3</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9</w:t>
            </w:r>
          </w:p>
        </w:tc>
      </w:tr>
      <w:tr w:rsidR="00B35A3C" w:rsidRPr="003B7FD2"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6</w:t>
            </w:r>
          </w:p>
        </w:tc>
      </w:tr>
      <w:tr w:rsidR="00B35A3C" w:rsidRPr="003B7FD2"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r>
      <w:tr w:rsidR="00B35A3C" w:rsidRPr="003B7FD2"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r w:rsidRPr="003B7FD2">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10</w:t>
            </w:r>
          </w:p>
        </w:tc>
      </w:tr>
      <w:tr w:rsidR="00B35A3C" w:rsidRPr="003B7FD2" w:rsidTr="00EC50C2">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 xml:space="preserve"> </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8</w:t>
            </w: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 xml:space="preserve"> </w:t>
            </w: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5</w:t>
            </w:r>
          </w:p>
        </w:tc>
      </w:tr>
      <w:tr w:rsidR="00B35A3C" w:rsidRPr="003B7FD2" w:rsidTr="00EC50C2">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r w:rsidRPr="003B7FD2">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EC50C2" w:rsidP="007C3386">
            <w:pPr>
              <w:pStyle w:val="1"/>
            </w:pPr>
            <w:r w:rsidRPr="003B7FD2">
              <w:t>Основы светской этики</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r>
      <w:tr w:rsidR="00B35A3C" w:rsidRPr="003B7FD2"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proofErr w:type="spellStart"/>
            <w:r w:rsidRPr="003B7FD2">
              <w:t>Естественно-научные</w:t>
            </w:r>
            <w:proofErr w:type="spellEnd"/>
            <w:r w:rsidRPr="003B7FD2">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7</w:t>
            </w:r>
          </w:p>
        </w:tc>
      </w:tr>
      <w:tr w:rsidR="00B35A3C" w:rsidRPr="003B7FD2"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7</w:t>
            </w:r>
          </w:p>
        </w:tc>
      </w:tr>
      <w:tr w:rsidR="00B35A3C" w:rsidRPr="003B7FD2"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4</w:t>
            </w:r>
          </w:p>
        </w:tc>
      </w:tr>
      <w:tr w:rsidR="00DE6A58" w:rsidRPr="003B7FD2" w:rsidTr="00242894">
        <w:trPr>
          <w:trHeight w:val="333"/>
          <w:tblCellSpacing w:w="0" w:type="dxa"/>
        </w:trPr>
        <w:tc>
          <w:tcPr>
            <w:tcW w:w="2724" w:type="dxa"/>
            <w:tcBorders>
              <w:top w:val="nil"/>
              <w:left w:val="single" w:sz="12" w:space="0" w:color="000000"/>
              <w:bottom w:val="nil"/>
              <w:right w:val="single" w:sz="6" w:space="0" w:color="000000"/>
            </w:tcBorders>
            <w:vAlign w:val="center"/>
          </w:tcPr>
          <w:p w:rsidR="00DE6A58" w:rsidRPr="003B7FD2" w:rsidRDefault="00DE6A58" w:rsidP="007C3386">
            <w:pPr>
              <w:pStyle w:val="1"/>
            </w:pPr>
          </w:p>
        </w:tc>
        <w:tc>
          <w:tcPr>
            <w:tcW w:w="3402" w:type="dxa"/>
            <w:tcBorders>
              <w:top w:val="single" w:sz="6" w:space="0" w:color="000000"/>
              <w:left w:val="single" w:sz="12" w:space="0" w:color="000000"/>
              <w:bottom w:val="single" w:sz="6" w:space="0" w:color="000000"/>
              <w:right w:val="single" w:sz="6" w:space="0" w:color="000000"/>
            </w:tcBorders>
          </w:tcPr>
          <w:p w:rsidR="00DE6A58" w:rsidRPr="003B7FD2" w:rsidRDefault="00DE6A58" w:rsidP="007C3386">
            <w:pPr>
              <w:pStyle w:val="1"/>
            </w:pPr>
            <w:r w:rsidRPr="003B7FD2">
              <w:t>Природоведение</w:t>
            </w:r>
          </w:p>
        </w:tc>
        <w:tc>
          <w:tcPr>
            <w:tcW w:w="708"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DE6A58" w:rsidRPr="003B7FD2" w:rsidRDefault="00DE6A58"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DE6A58" w:rsidRPr="003B7FD2" w:rsidRDefault="00DE6A58"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r>
      <w:tr w:rsidR="00B35A3C" w:rsidRPr="003B7FD2"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3B7FD2" w:rsidRDefault="00B35A3C" w:rsidP="007C3386">
            <w:pPr>
              <w:pStyle w:val="1"/>
            </w:pPr>
          </w:p>
          <w:p w:rsidR="00B35A3C" w:rsidRPr="003B7FD2" w:rsidRDefault="00B35A3C" w:rsidP="007C3386">
            <w:pPr>
              <w:pStyle w:val="1"/>
            </w:pPr>
            <w:r w:rsidRPr="003B7FD2">
              <w:t>Искусство</w:t>
            </w:r>
          </w:p>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7C3386">
            <w:pPr>
              <w:pStyle w:val="1"/>
            </w:pPr>
            <w:r w:rsidRPr="003B7FD2">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EC50C2" w:rsidP="007C3386">
            <w:pPr>
              <w:pStyle w:val="1"/>
            </w:pPr>
            <w:r w:rsidRPr="003B7FD2">
              <w:t>1</w:t>
            </w: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EC50C2" w:rsidP="007C3386">
            <w:pPr>
              <w:pStyle w:val="1"/>
            </w:pPr>
            <w:r w:rsidRPr="003B7FD2">
              <w:t>4</w:t>
            </w:r>
          </w:p>
        </w:tc>
      </w:tr>
      <w:tr w:rsidR="00B35A3C" w:rsidRPr="003B7FD2"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EC50C2" w:rsidP="007C3386">
            <w:pPr>
              <w:pStyle w:val="1"/>
            </w:pPr>
            <w:r w:rsidRPr="003B7FD2">
              <w:t>Изобразительное искусство</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3</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DE6A58"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7</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15</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EC50C2"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r>
      <w:tr w:rsidR="00B35A3C" w:rsidRPr="003B7FD2"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7C3386">
            <w:pPr>
              <w:pStyle w:val="1"/>
            </w:pPr>
            <w:r w:rsidRPr="003B7FD2">
              <w:lastRenderedPageBreak/>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9E14E8" w:rsidP="00EC50C2">
            <w:pPr>
              <w:pStyle w:val="1"/>
            </w:pPr>
            <w:r w:rsidRPr="003B7FD2">
              <w:t>3</w:t>
            </w:r>
            <w:r w:rsidR="00EC50C2"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33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34</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164</w:t>
            </w:r>
          </w:p>
        </w:tc>
      </w:tr>
      <w:tr w:rsidR="00B35A3C" w:rsidRPr="003B7FD2"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7C3386">
            <w:pPr>
              <w:pStyle w:val="1"/>
              <w:rPr>
                <w:i/>
              </w:rPr>
            </w:pPr>
            <w:r w:rsidRPr="003B7FD2">
              <w:rPr>
                <w:i/>
              </w:rPr>
              <w:t xml:space="preserve">Часть, формируемая участниками </w:t>
            </w:r>
          </w:p>
          <w:p w:rsidR="00B35A3C" w:rsidRPr="003B7FD2" w:rsidRDefault="00B35A3C" w:rsidP="007C3386">
            <w:pPr>
              <w:pStyle w:val="1"/>
              <w:rPr>
                <w:i/>
              </w:rPr>
            </w:pPr>
            <w:r w:rsidRPr="003B7FD2">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EC50C2" w:rsidP="007C3386">
            <w:pPr>
              <w:pStyle w:val="1"/>
              <w:rPr>
                <w:i/>
              </w:rPr>
            </w:pPr>
            <w:r w:rsidRPr="003B7FD2">
              <w:t xml:space="preserve"> </w:t>
            </w:r>
          </w:p>
          <w:p w:rsidR="00B35A3C" w:rsidRPr="003B7FD2"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 xml:space="preserve"> </w:t>
            </w:r>
            <w:r w:rsidR="00781D7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EC50C2"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9E14E8"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781D7F" w:rsidP="007C3386">
            <w:pPr>
              <w:pStyle w:val="1"/>
            </w:pPr>
            <w:r>
              <w:t>8</w:t>
            </w:r>
          </w:p>
        </w:tc>
      </w:tr>
      <w:tr w:rsidR="00B35A3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172</w:t>
            </w:r>
          </w:p>
        </w:tc>
      </w:tr>
      <w:tr w:rsidR="00B35A3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E14E8"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33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35</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3B7FD2" w:rsidRDefault="00EC50C2" w:rsidP="007C3386">
            <w:pPr>
              <w:pStyle w:val="1"/>
            </w:pPr>
            <w:r w:rsidRPr="003B7FD2">
              <w:t>36</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3B7FD2" w:rsidRDefault="00EC50C2" w:rsidP="007C3386">
            <w:pPr>
              <w:pStyle w:val="1"/>
            </w:pPr>
            <w:r w:rsidRPr="003B7FD2">
              <w:t>36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172</w:t>
            </w:r>
          </w:p>
        </w:tc>
      </w:tr>
      <w:tr w:rsidR="003918D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3918DC" w:rsidRPr="003B7FD2" w:rsidRDefault="003918DC" w:rsidP="007C3386">
            <w:pPr>
              <w:pStyle w:val="1"/>
            </w:pPr>
            <w:r w:rsidRPr="003B7FD2">
              <w:t>Внеурочная деятельность</w:t>
            </w:r>
          </w:p>
        </w:tc>
        <w:tc>
          <w:tcPr>
            <w:tcW w:w="708"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vAlign w:val="center"/>
          </w:tcPr>
          <w:p w:rsidR="003918DC" w:rsidRPr="003B7FD2" w:rsidRDefault="00781D7F" w:rsidP="007C3386">
            <w:pPr>
              <w:pStyle w:val="1"/>
            </w:pPr>
            <w:r>
              <w:t>1</w:t>
            </w:r>
          </w:p>
        </w:tc>
        <w:tc>
          <w:tcPr>
            <w:tcW w:w="567" w:type="dxa"/>
            <w:tcBorders>
              <w:top w:val="single" w:sz="6" w:space="0" w:color="000000"/>
              <w:left w:val="single" w:sz="4" w:space="0" w:color="auto"/>
              <w:bottom w:val="single" w:sz="6" w:space="0" w:color="000000"/>
              <w:right w:val="single" w:sz="6" w:space="0" w:color="000000"/>
            </w:tcBorders>
            <w:vAlign w:val="center"/>
          </w:tcPr>
          <w:p w:rsidR="003918DC" w:rsidRPr="003B7FD2" w:rsidRDefault="00781D7F"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781D7F" w:rsidP="007C3386">
            <w:pPr>
              <w:pStyle w:val="1"/>
            </w:pPr>
            <w:r>
              <w:t>8</w:t>
            </w:r>
          </w:p>
        </w:tc>
      </w:tr>
    </w:tbl>
    <w:p w:rsidR="00E564D3" w:rsidRPr="003B7FD2" w:rsidRDefault="00E564D3" w:rsidP="00372CDC">
      <w:pPr>
        <w:pStyle w:val="aff2"/>
        <w:ind w:firstLine="0"/>
        <w:rPr>
          <w:color w:val="auto"/>
        </w:rPr>
      </w:pPr>
    </w:p>
    <w:p w:rsidR="00B35A3C" w:rsidRPr="003B7FD2" w:rsidRDefault="00B35A3C" w:rsidP="00B35A3C">
      <w:pPr>
        <w:pStyle w:val="aff2"/>
        <w:rPr>
          <w:color w:val="auto"/>
        </w:rPr>
      </w:pPr>
      <w:r w:rsidRPr="003B7FD2">
        <w:rPr>
          <w:color w:val="auto"/>
        </w:rP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tblPr>
      <w:tblGrid>
        <w:gridCol w:w="2865"/>
        <w:gridCol w:w="3402"/>
        <w:gridCol w:w="709"/>
        <w:gridCol w:w="567"/>
        <w:gridCol w:w="567"/>
        <w:gridCol w:w="567"/>
        <w:gridCol w:w="567"/>
        <w:gridCol w:w="675"/>
        <w:gridCol w:w="34"/>
      </w:tblGrid>
      <w:tr w:rsidR="00B35A3C" w:rsidRPr="003B7FD2"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Учебные</w:t>
            </w: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предметы</w:t>
            </w: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Всего</w:t>
            </w:r>
          </w:p>
        </w:tc>
      </w:tr>
      <w:tr w:rsidR="00B35A3C" w:rsidRPr="003B7FD2"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3B7FD2" w:rsidRDefault="00B35A3C" w:rsidP="00242894">
            <w:pPr>
              <w:pStyle w:val="af1"/>
              <w:rPr>
                <w:rFonts w:ascii="Times New Roman" w:hAnsi="Times New Roman"/>
                <w:sz w:val="24"/>
                <w:szCs w:val="24"/>
              </w:rPr>
            </w:pPr>
          </w:p>
        </w:tc>
      </w:tr>
      <w:tr w:rsidR="00B35A3C" w:rsidRPr="003B7FD2"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3B7FD2"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r>
      <w:tr w:rsidR="003B7FD2" w:rsidRPr="003B7FD2"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Филология</w:t>
            </w:r>
          </w:p>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3B7FD2" w:rsidP="00242894">
            <w:pPr>
              <w:pStyle w:val="af1"/>
              <w:rPr>
                <w:rFonts w:ascii="Times New Roman" w:hAnsi="Times New Roman"/>
                <w:sz w:val="24"/>
                <w:szCs w:val="24"/>
              </w:rPr>
            </w:pPr>
            <w:r w:rsidRPr="003B7FD2">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6B0E51" w:rsidP="003B7FD2">
            <w:pPr>
              <w:pStyle w:val="af1"/>
              <w:rPr>
                <w:rFonts w:ascii="Times New Roman" w:hAnsi="Times New Roman"/>
                <w:sz w:val="24"/>
                <w:szCs w:val="24"/>
              </w:rPr>
            </w:pPr>
            <w:r w:rsidRPr="003B7FD2">
              <w:rPr>
                <w:rFonts w:ascii="Times New Roman" w:hAnsi="Times New Roman"/>
                <w:sz w:val="24"/>
                <w:szCs w:val="24"/>
              </w:rPr>
              <w:t>71</w:t>
            </w:r>
            <w:r w:rsidR="003B7FD2" w:rsidRPr="003B7FD2">
              <w:rPr>
                <w:rFonts w:ascii="Times New Roman" w:hAnsi="Times New Roman"/>
                <w:sz w:val="24"/>
                <w:szCs w:val="24"/>
              </w:rPr>
              <w:t>4</w:t>
            </w:r>
          </w:p>
        </w:tc>
      </w:tr>
      <w:tr w:rsidR="00B35A3C" w:rsidRPr="003B7FD2"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374</w:t>
            </w:r>
          </w:p>
        </w:tc>
      </w:tr>
      <w:tr w:rsidR="003B7FD2" w:rsidRPr="003B7FD2"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1</w:t>
            </w:r>
            <w:r w:rsidR="003B7FD2" w:rsidRPr="003B7FD2">
              <w:rPr>
                <w:rFonts w:ascii="Times New Roman" w:hAnsi="Times New Roman"/>
                <w:sz w:val="24"/>
                <w:szCs w:val="24"/>
              </w:rPr>
              <w:t>70</w:t>
            </w:r>
          </w:p>
        </w:tc>
      </w:tr>
      <w:tr w:rsidR="003B7FD2" w:rsidRPr="003B7FD2"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6B0E51"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40</w:t>
            </w:r>
          </w:p>
        </w:tc>
      </w:tr>
      <w:tr w:rsidR="003B7FD2" w:rsidRPr="003B7FD2"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3B7FD2"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10</w:t>
            </w:r>
            <w:r w:rsidR="003B7FD2" w:rsidRPr="003B7FD2">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 xml:space="preserve"> </w:t>
            </w:r>
            <w:r w:rsidR="00E24091" w:rsidRPr="003B7FD2">
              <w:rPr>
                <w:rFonts w:ascii="Times New Roman" w:hAnsi="Times New Roman"/>
                <w:sz w:val="24"/>
                <w:szCs w:val="24"/>
              </w:rPr>
              <w:t>5</w:t>
            </w:r>
            <w:r w:rsidR="003B7FD2" w:rsidRPr="003B7FD2">
              <w:rPr>
                <w:rFonts w:ascii="Times New Roman" w:hAnsi="Times New Roman"/>
                <w:sz w:val="24"/>
                <w:szCs w:val="24"/>
              </w:rPr>
              <w:t>10</w:t>
            </w:r>
          </w:p>
        </w:tc>
      </w:tr>
      <w:tr w:rsidR="00B35A3C" w:rsidRPr="003B7FD2"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340</w:t>
            </w:r>
          </w:p>
        </w:tc>
      </w:tr>
      <w:tr w:rsidR="003B7FD2" w:rsidRPr="003B7FD2"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3B7FD2"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10</w:t>
            </w:r>
            <w:r w:rsidR="003B7FD2" w:rsidRPr="003B7FD2">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30</w:t>
            </w:r>
            <w:r w:rsidR="003B7FD2" w:rsidRPr="003B7FD2">
              <w:rPr>
                <w:rFonts w:ascii="Times New Roman" w:hAnsi="Times New Roman"/>
                <w:sz w:val="24"/>
                <w:szCs w:val="24"/>
              </w:rPr>
              <w:t>6</w:t>
            </w:r>
          </w:p>
        </w:tc>
      </w:tr>
      <w:tr w:rsidR="003B7FD2" w:rsidRPr="003B7FD2"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20</w:t>
            </w:r>
            <w:r w:rsidR="003B7FD2" w:rsidRPr="003B7FD2">
              <w:rPr>
                <w:rFonts w:ascii="Times New Roman" w:hAnsi="Times New Roman"/>
                <w:sz w:val="24"/>
                <w:szCs w:val="24"/>
              </w:rPr>
              <w:t>4</w:t>
            </w:r>
          </w:p>
        </w:tc>
      </w:tr>
      <w:tr w:rsidR="003B7FD2" w:rsidRPr="003B7FD2"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E24091" w:rsidRPr="003B7FD2">
              <w:rPr>
                <w:rFonts w:ascii="Times New Roman" w:hAnsi="Times New Roman"/>
                <w:sz w:val="24"/>
                <w:szCs w:val="24"/>
              </w:rPr>
              <w:t>0</w:t>
            </w:r>
            <w:r w:rsidR="003B7FD2" w:rsidRPr="003B7FD2">
              <w:rPr>
                <w:rFonts w:ascii="Times New Roman" w:hAnsi="Times New Roman"/>
                <w:sz w:val="24"/>
                <w:szCs w:val="24"/>
              </w:rPr>
              <w:t>2</w:t>
            </w:r>
          </w:p>
        </w:tc>
      </w:tr>
      <w:tr w:rsidR="003B7FD2" w:rsidRPr="003B7FD2"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r w:rsidR="00525CD4" w:rsidRPr="003B7FD2">
              <w:rPr>
                <w:rFonts w:ascii="Times New Roman" w:hAnsi="Times New Roman"/>
                <w:sz w:val="24"/>
                <w:szCs w:val="24"/>
              </w:rPr>
              <w:t xml:space="preserve"> </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40</w:t>
            </w:r>
          </w:p>
        </w:tc>
      </w:tr>
      <w:tr w:rsidR="00B35A3C" w:rsidRPr="003B7FD2" w:rsidTr="00E24091">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B35A3C" w:rsidRPr="003B7FD2" w:rsidRDefault="00B35A3C" w:rsidP="00242894">
            <w:pPr>
              <w:pStyle w:val="af1"/>
              <w:rPr>
                <w:rFonts w:ascii="Times New Roman" w:hAnsi="Times New Roman"/>
                <w:sz w:val="24"/>
                <w:szCs w:val="24"/>
              </w:rPr>
            </w:pPr>
          </w:p>
        </w:tc>
      </w:tr>
      <w:tr w:rsidR="00B35A3C"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50</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DE6A58" w:rsidP="00E24091">
            <w:pPr>
              <w:pStyle w:val="af1"/>
              <w:rPr>
                <w:rFonts w:ascii="Times New Roman" w:hAnsi="Times New Roman"/>
                <w:sz w:val="24"/>
                <w:szCs w:val="24"/>
              </w:rPr>
            </w:pPr>
            <w:r w:rsidRPr="003B7FD2">
              <w:rPr>
                <w:rFonts w:ascii="Times New Roman" w:hAnsi="Times New Roman"/>
                <w:sz w:val="24"/>
                <w:szCs w:val="24"/>
              </w:rPr>
              <w:t>2</w:t>
            </w:r>
            <w:r w:rsidR="00E24091" w:rsidRPr="003B7FD2">
              <w:rPr>
                <w:rFonts w:ascii="Times New Roman" w:hAnsi="Times New Roman"/>
                <w:sz w:val="24"/>
                <w:szCs w:val="24"/>
              </w:rPr>
              <w:t>54</w:t>
            </w:r>
          </w:p>
        </w:tc>
      </w:tr>
      <w:tr w:rsidR="003B7FD2"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0/1</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3B7FD2" w:rsidRPr="003B7FD2">
              <w:rPr>
                <w:rFonts w:ascii="Times New Roman" w:hAnsi="Times New Roman"/>
                <w:sz w:val="24"/>
                <w:szCs w:val="24"/>
              </w:rPr>
              <w:t>8</w:t>
            </w:r>
          </w:p>
        </w:tc>
      </w:tr>
      <w:tr w:rsidR="003B7FD2"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E24091" w:rsidRPr="003B7FD2">
              <w:rPr>
                <w:rFonts w:ascii="Times New Roman" w:hAnsi="Times New Roman"/>
                <w:sz w:val="24"/>
                <w:szCs w:val="24"/>
              </w:rPr>
              <w:t>6</w:t>
            </w:r>
            <w:r w:rsidR="003B7FD2" w:rsidRPr="003B7FD2">
              <w:rPr>
                <w:rFonts w:ascii="Times New Roman" w:hAnsi="Times New Roman"/>
                <w:sz w:val="24"/>
                <w:szCs w:val="24"/>
              </w:rPr>
              <w:t>8</w:t>
            </w:r>
          </w:p>
        </w:tc>
      </w:tr>
      <w:tr w:rsidR="00B35A3C" w:rsidRPr="003B7FD2" w:rsidTr="00E24091">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Основы светской этики</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r>
      <w:tr w:rsidR="003B7FD2" w:rsidRPr="003B7FD2"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roofErr w:type="spellStart"/>
            <w:r w:rsidRPr="003B7FD2">
              <w:rPr>
                <w:rFonts w:ascii="Times New Roman" w:hAnsi="Times New Roman"/>
                <w:sz w:val="24"/>
                <w:szCs w:val="24"/>
              </w:rPr>
              <w:t>Естественно-научные</w:t>
            </w:r>
            <w:proofErr w:type="spellEnd"/>
            <w:r w:rsidRPr="003B7FD2">
              <w:rPr>
                <w:rFonts w:ascii="Times New Roman" w:hAnsi="Times New Roman"/>
                <w:sz w:val="24"/>
                <w:szCs w:val="24"/>
              </w:rPr>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23</w:t>
            </w:r>
            <w:r w:rsidR="003B7FD2" w:rsidRPr="003B7FD2">
              <w:rPr>
                <w:rFonts w:ascii="Times New Roman" w:hAnsi="Times New Roman"/>
                <w:sz w:val="24"/>
                <w:szCs w:val="24"/>
              </w:rPr>
              <w:t>8</w:t>
            </w:r>
          </w:p>
        </w:tc>
      </w:tr>
      <w:tr w:rsidR="003B7FD2" w:rsidRPr="003B7FD2"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3B7FD2" w:rsidP="00242894">
            <w:pPr>
              <w:pStyle w:val="af1"/>
              <w:rPr>
                <w:rFonts w:ascii="Times New Roman" w:hAnsi="Times New Roman"/>
                <w:sz w:val="24"/>
                <w:szCs w:val="24"/>
              </w:rPr>
            </w:pPr>
            <w:r w:rsidRPr="003B7FD2">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2</w:t>
            </w:r>
            <w:r w:rsidR="00E24091" w:rsidRPr="003B7FD2">
              <w:rPr>
                <w:rFonts w:ascii="Times New Roman" w:hAnsi="Times New Roman"/>
                <w:sz w:val="24"/>
                <w:szCs w:val="24"/>
              </w:rPr>
              <w:t>3</w:t>
            </w:r>
            <w:r w:rsidR="003B7FD2" w:rsidRPr="003B7FD2">
              <w:rPr>
                <w:rFonts w:ascii="Times New Roman" w:hAnsi="Times New Roman"/>
                <w:sz w:val="24"/>
                <w:szCs w:val="24"/>
              </w:rPr>
              <w:t>8</w:t>
            </w:r>
          </w:p>
        </w:tc>
      </w:tr>
      <w:tr w:rsidR="003B7FD2" w:rsidRPr="003B7FD2"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13</w:t>
            </w:r>
            <w:r w:rsidR="003B7FD2" w:rsidRPr="003B7FD2">
              <w:rPr>
                <w:rFonts w:ascii="Times New Roman" w:hAnsi="Times New Roman"/>
                <w:sz w:val="24"/>
                <w:szCs w:val="24"/>
              </w:rPr>
              <w:t>6</w:t>
            </w:r>
          </w:p>
        </w:tc>
      </w:tr>
      <w:tr w:rsidR="00DE6A58" w:rsidRPr="003B7FD2" w:rsidTr="00242894">
        <w:trPr>
          <w:gridAfter w:val="1"/>
          <w:wAfter w:w="34" w:type="dxa"/>
          <w:trHeight w:val="255"/>
          <w:tblCellSpacing w:w="0" w:type="dxa"/>
        </w:trPr>
        <w:tc>
          <w:tcPr>
            <w:tcW w:w="2865" w:type="dxa"/>
            <w:tcBorders>
              <w:top w:val="nil"/>
              <w:left w:val="single" w:sz="12" w:space="0" w:color="000000"/>
              <w:bottom w:val="nil"/>
              <w:right w:val="single" w:sz="6" w:space="0" w:color="000000"/>
            </w:tcBorders>
            <w:vAlign w:val="center"/>
          </w:tcPr>
          <w:p w:rsidR="00DE6A58" w:rsidRPr="003B7FD2" w:rsidRDefault="00DE6A58"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r w:rsidRPr="003B7FD2">
              <w:rPr>
                <w:rFonts w:ascii="Times New Roman" w:hAnsi="Times New Roman"/>
                <w:sz w:val="24"/>
                <w:szCs w:val="24"/>
              </w:rPr>
              <w:t>Природоведение</w:t>
            </w:r>
          </w:p>
        </w:tc>
        <w:tc>
          <w:tcPr>
            <w:tcW w:w="709"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E6A58" w:rsidRPr="003B7FD2" w:rsidRDefault="00DE6A58" w:rsidP="00242894">
            <w:pPr>
              <w:pStyle w:val="af1"/>
              <w:rPr>
                <w:rFonts w:ascii="Times New Roman" w:hAnsi="Times New Roman"/>
                <w:sz w:val="24"/>
                <w:szCs w:val="24"/>
              </w:rPr>
            </w:pPr>
          </w:p>
        </w:tc>
      </w:tr>
      <w:tr w:rsidR="00B35A3C" w:rsidRPr="003B7FD2"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3B7FD2" w:rsidRDefault="00B35A3C" w:rsidP="00242894">
            <w:pPr>
              <w:pStyle w:val="af1"/>
              <w:rPr>
                <w:rFonts w:ascii="Times New Roman" w:hAnsi="Times New Roman"/>
                <w:sz w:val="24"/>
                <w:szCs w:val="24"/>
              </w:rPr>
            </w:pP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Искусство</w:t>
            </w:r>
          </w:p>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E24091">
            <w:pPr>
              <w:pStyle w:val="af1"/>
              <w:rPr>
                <w:rFonts w:ascii="Times New Roman" w:hAnsi="Times New Roman"/>
                <w:sz w:val="24"/>
                <w:szCs w:val="24"/>
              </w:rPr>
            </w:pPr>
            <w:r w:rsidRPr="003B7FD2">
              <w:rPr>
                <w:rFonts w:ascii="Times New Roman" w:hAnsi="Times New Roman"/>
                <w:sz w:val="24"/>
                <w:szCs w:val="24"/>
              </w:rPr>
              <w:t>136</w:t>
            </w:r>
          </w:p>
        </w:tc>
      </w:tr>
      <w:tr w:rsidR="00B35A3C" w:rsidRPr="003B7FD2"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238</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E24091">
            <w:pPr>
              <w:pStyle w:val="af1"/>
              <w:rPr>
                <w:rFonts w:ascii="Times New Roman" w:hAnsi="Times New Roman"/>
                <w:sz w:val="24"/>
                <w:szCs w:val="24"/>
              </w:rPr>
            </w:pPr>
            <w:r w:rsidRPr="003B7FD2">
              <w:rPr>
                <w:rFonts w:ascii="Times New Roman" w:hAnsi="Times New Roman"/>
                <w:sz w:val="24"/>
                <w:szCs w:val="24"/>
              </w:rPr>
              <w:t>10</w:t>
            </w:r>
            <w:r w:rsidR="00E24091" w:rsidRPr="003B7FD2">
              <w:rPr>
                <w:rFonts w:ascii="Times New Roman" w:hAnsi="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E24091">
            <w:pPr>
              <w:pStyle w:val="af1"/>
              <w:rPr>
                <w:rFonts w:ascii="Times New Roman" w:hAnsi="Times New Roman"/>
                <w:sz w:val="24"/>
                <w:szCs w:val="24"/>
              </w:rPr>
            </w:pPr>
            <w:r w:rsidRPr="003B7FD2">
              <w:rPr>
                <w:rFonts w:ascii="Times New Roman" w:hAnsi="Times New Roman"/>
                <w:sz w:val="24"/>
                <w:szCs w:val="24"/>
              </w:rPr>
              <w:t>5</w:t>
            </w:r>
            <w:r w:rsidR="00E24091" w:rsidRPr="003B7FD2">
              <w:rPr>
                <w:rFonts w:ascii="Times New Roman" w:hAnsi="Times New Roman"/>
                <w:sz w:val="24"/>
                <w:szCs w:val="24"/>
              </w:rPr>
              <w:t>08</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33</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67</w:t>
            </w:r>
          </w:p>
        </w:tc>
      </w:tr>
      <w:tr w:rsidR="00B35A3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1E66F8">
            <w:pPr>
              <w:pStyle w:val="af1"/>
              <w:rPr>
                <w:rFonts w:ascii="Times New Roman" w:hAnsi="Times New Roman"/>
                <w:sz w:val="24"/>
                <w:szCs w:val="24"/>
              </w:rPr>
            </w:pPr>
            <w:r w:rsidRPr="003B7FD2">
              <w:rPr>
                <w:rFonts w:ascii="Times New Roman" w:hAnsi="Times New Roman"/>
                <w:sz w:val="24"/>
                <w:szCs w:val="24"/>
              </w:rPr>
              <w:t>10</w:t>
            </w:r>
            <w:r w:rsidR="001E66F8" w:rsidRPr="003B7FD2">
              <w:rPr>
                <w:rFonts w:ascii="Times New Roman" w:hAnsi="Times New Roman"/>
                <w:sz w:val="24"/>
                <w:szCs w:val="24"/>
              </w:rPr>
              <w:t>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3340B0"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525CD4" w:rsidP="00242894">
            <w:pPr>
              <w:pStyle w:val="af1"/>
              <w:rPr>
                <w:rFonts w:ascii="Times New Roman" w:hAnsi="Times New Roman"/>
                <w:sz w:val="24"/>
                <w:szCs w:val="24"/>
              </w:rPr>
            </w:pPr>
            <w:r w:rsidRPr="003B7FD2">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525CD4" w:rsidP="00242894">
            <w:pPr>
              <w:pStyle w:val="af1"/>
              <w:rPr>
                <w:rFonts w:ascii="Times New Roman" w:hAnsi="Times New Roman"/>
                <w:sz w:val="24"/>
                <w:szCs w:val="24"/>
              </w:rPr>
            </w:pPr>
            <w:r w:rsidRPr="003B7FD2">
              <w:rPr>
                <w:rFonts w:ascii="Times New Roman" w:hAnsi="Times New Roman"/>
                <w:sz w:val="24"/>
                <w:szCs w:val="24"/>
              </w:rPr>
              <w:t>1156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1</w:t>
            </w:r>
            <w:r w:rsidR="00525CD4" w:rsidRPr="003B7FD2">
              <w:rPr>
                <w:rFonts w:ascii="Times New Roman" w:hAnsi="Times New Roman"/>
                <w:sz w:val="24"/>
                <w:szCs w:val="24"/>
              </w:rPr>
              <w:t>1</w:t>
            </w:r>
            <w:r w:rsidR="003B7FD2" w:rsidRPr="003B7FD2">
              <w:rPr>
                <w:rFonts w:ascii="Times New Roman" w:hAnsi="Times New Roman"/>
                <w:sz w:val="24"/>
                <w:szCs w:val="24"/>
              </w:rPr>
              <w:t>56</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3E0931" w:rsidP="00525CD4">
            <w:pPr>
              <w:pStyle w:val="af1"/>
              <w:rPr>
                <w:rFonts w:ascii="Times New Roman" w:hAnsi="Times New Roman"/>
                <w:sz w:val="24"/>
                <w:szCs w:val="24"/>
              </w:rPr>
            </w:pPr>
            <w:r w:rsidRPr="003B7FD2">
              <w:rPr>
                <w:rFonts w:ascii="Times New Roman" w:hAnsi="Times New Roman"/>
                <w:sz w:val="24"/>
                <w:szCs w:val="24"/>
              </w:rPr>
              <w:t>5</w:t>
            </w:r>
            <w:r w:rsidR="0091088E" w:rsidRPr="003B7FD2">
              <w:rPr>
                <w:rFonts w:ascii="Times New Roman" w:hAnsi="Times New Roman"/>
                <w:sz w:val="24"/>
                <w:szCs w:val="24"/>
              </w:rPr>
              <w:t>58</w:t>
            </w:r>
            <w:r w:rsidR="00525CD4" w:rsidRPr="003B7FD2">
              <w:rPr>
                <w:rFonts w:ascii="Times New Roman" w:hAnsi="Times New Roman"/>
                <w:sz w:val="24"/>
                <w:szCs w:val="24"/>
              </w:rPr>
              <w:t>1</w:t>
            </w:r>
          </w:p>
        </w:tc>
      </w:tr>
      <w:tr w:rsidR="003B7FD2" w:rsidRPr="003B7FD2"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 xml:space="preserve">Часть, формируемая участниками </w:t>
            </w:r>
          </w:p>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 xml:space="preserve">образовательного </w:t>
            </w:r>
            <w:r w:rsidRPr="003B7FD2">
              <w:rPr>
                <w:rFonts w:ascii="Times New Roman" w:hAnsi="Times New Roman"/>
                <w:i/>
                <w:sz w:val="24"/>
                <w:szCs w:val="24"/>
              </w:rPr>
              <w:lastRenderedPageBreak/>
              <w:t>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E24091" w:rsidP="00242894">
            <w:pPr>
              <w:pStyle w:val="af1"/>
              <w:rPr>
                <w:rFonts w:ascii="Times New Roman" w:hAnsi="Times New Roman"/>
                <w:i/>
                <w:sz w:val="24"/>
                <w:szCs w:val="24"/>
              </w:rPr>
            </w:pPr>
            <w:r w:rsidRPr="003B7FD2">
              <w:rPr>
                <w:rFonts w:ascii="Times New Roman" w:hAnsi="Times New Roman"/>
                <w:sz w:val="24"/>
                <w:szCs w:val="24"/>
              </w:rPr>
              <w:lastRenderedPageBreak/>
              <w:t xml:space="preserve"> </w:t>
            </w:r>
          </w:p>
          <w:p w:rsidR="00B35A3C" w:rsidRPr="003B7FD2"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 xml:space="preserve"> </w:t>
            </w:r>
            <w:r w:rsidR="00781D7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1E66F8"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1E66F8" w:rsidP="00781D7F">
            <w:pPr>
              <w:pStyle w:val="af1"/>
              <w:rPr>
                <w:rFonts w:ascii="Times New Roman" w:hAnsi="Times New Roman"/>
                <w:sz w:val="24"/>
                <w:szCs w:val="24"/>
              </w:rPr>
            </w:pPr>
            <w:r w:rsidRPr="003B7FD2">
              <w:rPr>
                <w:rFonts w:ascii="Times New Roman" w:hAnsi="Times New Roman"/>
                <w:sz w:val="24"/>
                <w:szCs w:val="24"/>
              </w:rPr>
              <w:t>2</w:t>
            </w:r>
            <w:r w:rsidR="00781D7F">
              <w:rPr>
                <w:rFonts w:ascii="Times New Roman" w:hAnsi="Times New Roman"/>
                <w:sz w:val="24"/>
                <w:szCs w:val="24"/>
              </w:rPr>
              <w:t>72</w:t>
            </w:r>
          </w:p>
        </w:tc>
      </w:tr>
      <w:tr w:rsidR="00B35A3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lastRenderedPageBreak/>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91088E">
            <w:pPr>
              <w:pStyle w:val="af1"/>
              <w:rPr>
                <w:rFonts w:ascii="Times New Roman" w:hAnsi="Times New Roman"/>
                <w:sz w:val="24"/>
                <w:szCs w:val="24"/>
              </w:rPr>
            </w:pPr>
            <w:r w:rsidRPr="003B7FD2">
              <w:rPr>
                <w:rFonts w:ascii="Times New Roman" w:hAnsi="Times New Roman"/>
                <w:sz w:val="24"/>
                <w:szCs w:val="24"/>
              </w:rPr>
              <w:t>58</w:t>
            </w:r>
            <w:r w:rsidR="0091088E" w:rsidRPr="003B7FD2">
              <w:rPr>
                <w:rFonts w:ascii="Times New Roman" w:hAnsi="Times New Roman"/>
                <w:sz w:val="24"/>
                <w:szCs w:val="24"/>
              </w:rPr>
              <w:t>48</w:t>
            </w:r>
          </w:p>
        </w:tc>
      </w:tr>
      <w:tr w:rsidR="003B7FD2"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1022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1090</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1124</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3B7FD2" w:rsidRDefault="003918DC" w:rsidP="0091088E">
            <w:pPr>
              <w:pStyle w:val="af1"/>
              <w:rPr>
                <w:rFonts w:ascii="Times New Roman" w:hAnsi="Times New Roman"/>
                <w:sz w:val="24"/>
                <w:szCs w:val="24"/>
              </w:rPr>
            </w:pPr>
            <w:r w:rsidRPr="003B7FD2">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3B7FD2" w:rsidRDefault="0091088E" w:rsidP="003918DC">
            <w:pPr>
              <w:pStyle w:val="af1"/>
              <w:rPr>
                <w:rFonts w:ascii="Times New Roman" w:hAnsi="Times New Roman"/>
                <w:sz w:val="24"/>
                <w:szCs w:val="24"/>
              </w:rPr>
            </w:pPr>
            <w:r w:rsidRPr="003B7FD2">
              <w:rPr>
                <w:rFonts w:ascii="Times New Roman" w:hAnsi="Times New Roman"/>
                <w:sz w:val="24"/>
                <w:szCs w:val="24"/>
              </w:rPr>
              <w:t>5</w:t>
            </w:r>
            <w:r w:rsidR="003918DC" w:rsidRPr="003B7FD2">
              <w:rPr>
                <w:rFonts w:ascii="Times New Roman" w:hAnsi="Times New Roman"/>
                <w:sz w:val="24"/>
                <w:szCs w:val="24"/>
              </w:rPr>
              <w:t>848</w:t>
            </w:r>
          </w:p>
        </w:tc>
      </w:tr>
      <w:tr w:rsidR="003918D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Внеурочная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vAlign w:val="center"/>
          </w:tcPr>
          <w:p w:rsidR="003918DC" w:rsidRPr="003B7FD2" w:rsidRDefault="00781D7F"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vAlign w:val="center"/>
          </w:tcPr>
          <w:p w:rsidR="003918DC" w:rsidRPr="003B7FD2" w:rsidRDefault="00781D7F" w:rsidP="0091088E">
            <w:pPr>
              <w:pStyle w:val="af1"/>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vAlign w:val="center"/>
          </w:tcPr>
          <w:p w:rsidR="003918DC" w:rsidRPr="003B7FD2" w:rsidRDefault="00781D7F" w:rsidP="00242894">
            <w:pPr>
              <w:pStyle w:val="af1"/>
              <w:rPr>
                <w:rFonts w:ascii="Times New Roman" w:hAnsi="Times New Roman"/>
                <w:sz w:val="24"/>
                <w:szCs w:val="24"/>
              </w:rPr>
            </w:pPr>
            <w:r>
              <w:rPr>
                <w:rFonts w:ascii="Times New Roman" w:hAnsi="Times New Roman"/>
                <w:sz w:val="24"/>
                <w:szCs w:val="24"/>
              </w:rPr>
              <w:t>272</w:t>
            </w:r>
          </w:p>
        </w:tc>
      </w:tr>
    </w:tbl>
    <w:p w:rsidR="00E564D3" w:rsidRPr="003B7FD2" w:rsidRDefault="00E564D3" w:rsidP="00EC50C2">
      <w:pPr>
        <w:pStyle w:val="a5"/>
        <w:spacing w:after="0"/>
        <w:rPr>
          <w:rFonts w:ascii="Times New Roman" w:eastAsia="Arial" w:hAnsi="Times New Roman" w:cs="Times New Roman"/>
          <w:b/>
          <w:bCs/>
          <w:kern w:val="0"/>
          <w:lang w:eastAsia="ar-SA" w:bidi="ar-SA"/>
        </w:rPr>
      </w:pPr>
    </w:p>
    <w:p w:rsidR="00641F72" w:rsidRPr="003B7FD2" w:rsidRDefault="00641F72" w:rsidP="00641F72">
      <w:pPr>
        <w:pStyle w:val="a5"/>
        <w:spacing w:after="0"/>
        <w:jc w:val="center"/>
        <w:rPr>
          <w:rFonts w:ascii="Times New Roman" w:eastAsia="Arial" w:hAnsi="Times New Roman" w:cs="Times New Roman"/>
          <w:b/>
          <w:bCs/>
          <w:kern w:val="0"/>
          <w:lang w:eastAsia="ar-SA" w:bidi="ar-SA"/>
        </w:rPr>
      </w:pPr>
      <w:r w:rsidRPr="003B7FD2">
        <w:rPr>
          <w:rFonts w:ascii="Times New Roman" w:eastAsia="Arial" w:hAnsi="Times New Roman" w:cs="Times New Roman"/>
          <w:b/>
          <w:bCs/>
          <w:kern w:val="0"/>
          <w:lang w:eastAsia="ar-SA" w:bidi="ar-SA"/>
        </w:rPr>
        <w:t>План дополнительного образования детей</w:t>
      </w:r>
    </w:p>
    <w:p w:rsidR="00641F72" w:rsidRDefault="00E564D3" w:rsidP="00641F72">
      <w:pPr>
        <w:pStyle w:val="a5"/>
        <w:spacing w:after="0"/>
        <w:jc w:val="both"/>
        <w:rPr>
          <w:rFonts w:ascii="Times New Roman" w:eastAsia="Arial" w:hAnsi="Times New Roman" w:cs="Times New Roman"/>
          <w:bCs/>
          <w:kern w:val="0"/>
          <w:lang w:eastAsia="ar-SA" w:bidi="ar-SA"/>
        </w:rPr>
      </w:pPr>
      <w:r w:rsidRPr="003B7FD2">
        <w:rPr>
          <w:rFonts w:ascii="Times New Roman" w:eastAsia="Arial" w:hAnsi="Times New Roman" w:cs="Times New Roman"/>
          <w:b/>
          <w:bCs/>
          <w:kern w:val="0"/>
          <w:lang w:eastAsia="ar-SA" w:bidi="ar-SA"/>
        </w:rPr>
        <w:t xml:space="preserve">      </w:t>
      </w:r>
      <w:r w:rsidR="00641F72" w:rsidRPr="003B7FD2">
        <w:rPr>
          <w:rFonts w:ascii="Times New Roman" w:eastAsia="Arial" w:hAnsi="Times New Roman" w:cs="Times New Roman"/>
          <w:bCs/>
          <w:kern w:val="0"/>
          <w:lang w:eastAsia="ar-SA" w:bidi="ar-SA"/>
        </w:rPr>
        <w:t>В Концепции модернизации российской системы образования определены важность</w:t>
      </w:r>
      <w:r w:rsidR="00641F72">
        <w:rPr>
          <w:rFonts w:ascii="Times New Roman" w:eastAsia="Arial" w:hAnsi="Times New Roman" w:cs="Times New Roman"/>
          <w:bCs/>
          <w:kern w:val="0"/>
          <w:lang w:eastAsia="ar-SA" w:bidi="ar-SA"/>
        </w:rPr>
        <w:t xml:space="preserve">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w:t>
      </w:r>
      <w:proofErr w:type="spellStart"/>
      <w:r>
        <w:rPr>
          <w:rFonts w:ascii="Times New Roman" w:eastAsia="Arial" w:hAnsi="Times New Roman" w:cs="Times New Roman"/>
          <w:bCs/>
          <w:kern w:val="0"/>
          <w:lang w:eastAsia="ar-SA" w:bidi="ar-SA"/>
        </w:rPr>
        <w:t>культуроведческими</w:t>
      </w:r>
      <w:proofErr w:type="spellEnd"/>
      <w:r>
        <w:rPr>
          <w:rFonts w:ascii="Times New Roman" w:eastAsia="Arial" w:hAnsi="Times New Roman" w:cs="Times New Roman"/>
          <w:bCs/>
          <w:kern w:val="0"/>
          <w:lang w:eastAsia="ar-SA" w:bidi="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w:t>
      </w:r>
      <w:proofErr w:type="spellStart"/>
      <w:r>
        <w:rPr>
          <w:rFonts w:ascii="Times New Roman" w:eastAsia="Arial" w:hAnsi="Times New Roman" w:cs="Times New Roman"/>
          <w:bCs/>
          <w:kern w:val="0"/>
          <w:lang w:eastAsia="ar-SA" w:bidi="ar-SA"/>
        </w:rPr>
        <w:t>СанПиН</w:t>
      </w:r>
      <w:proofErr w:type="spellEnd"/>
      <w:r>
        <w:rPr>
          <w:rFonts w:ascii="Times New Roman" w:eastAsia="Arial" w:hAnsi="Times New Roman" w:cs="Times New Roman"/>
          <w:bCs/>
          <w:kern w:val="0"/>
          <w:lang w:eastAsia="ar-SA" w:bidi="ar-SA"/>
        </w:rPr>
        <w:t xml:space="preserve">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E564D3"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 xml:space="preserve">Для реализации учебного плана дополнительного образования МКОУ </w:t>
      </w:r>
      <w:r w:rsidR="004E65DA">
        <w:rPr>
          <w:rFonts w:ascii="Times New Roman" w:eastAsia="Arial" w:hAnsi="Times New Roman" w:cs="Times New Roman"/>
          <w:bCs/>
          <w:kern w:val="0"/>
          <w:lang w:eastAsia="ar-SA" w:bidi="ar-SA"/>
        </w:rPr>
        <w:t>«</w:t>
      </w:r>
      <w:proofErr w:type="spellStart"/>
      <w:r w:rsidR="004E65DA">
        <w:rPr>
          <w:rFonts w:ascii="Times New Roman" w:eastAsia="Arial" w:hAnsi="Times New Roman" w:cs="Times New Roman"/>
          <w:bCs/>
          <w:kern w:val="0"/>
          <w:lang w:eastAsia="ar-SA" w:bidi="ar-SA"/>
        </w:rPr>
        <w:t>Дейбукская</w:t>
      </w:r>
      <w:proofErr w:type="spellEnd"/>
      <w:r w:rsidR="004E65DA">
        <w:rPr>
          <w:rFonts w:ascii="Times New Roman" w:eastAsia="Arial" w:hAnsi="Times New Roman" w:cs="Times New Roman"/>
          <w:bCs/>
          <w:kern w:val="0"/>
          <w:lang w:eastAsia="ar-SA" w:bidi="ar-SA"/>
        </w:rPr>
        <w:t xml:space="preserve"> О</w:t>
      </w:r>
      <w:r w:rsidR="00AB121C">
        <w:rPr>
          <w:rFonts w:ascii="Times New Roman" w:eastAsia="Arial" w:hAnsi="Times New Roman" w:cs="Times New Roman"/>
          <w:bCs/>
          <w:kern w:val="0"/>
          <w:lang w:eastAsia="ar-SA" w:bidi="ar-SA"/>
        </w:rPr>
        <w:t>ОШ»</w:t>
      </w:r>
      <w:r>
        <w:rPr>
          <w:rFonts w:ascii="Times New Roman" w:eastAsia="Arial" w:hAnsi="Times New Roman" w:cs="Times New Roman"/>
          <w:bCs/>
          <w:kern w:val="0"/>
          <w:lang w:eastAsia="ar-SA" w:bidi="ar-SA"/>
        </w:rPr>
        <w:t>созданы необходимые материально-технические и  информационно-методические</w:t>
      </w:r>
    </w:p>
    <w:p w:rsidR="0091088E" w:rsidRDefault="00641F72" w:rsidP="0091088E">
      <w:pPr>
        <w:ind w:left="360" w:hanging="229"/>
        <w:jc w:val="both"/>
        <w:rPr>
          <w:rFonts w:eastAsia="Arial"/>
          <w:bCs/>
          <w:kern w:val="0"/>
        </w:rPr>
      </w:pPr>
      <w:r>
        <w:rPr>
          <w:rFonts w:eastAsia="Arial"/>
          <w:bCs/>
          <w:kern w:val="0"/>
        </w:rPr>
        <w:t xml:space="preserve">условия на базе школы. </w:t>
      </w:r>
      <w:r>
        <w:rPr>
          <w:rFonts w:eastAsia="Arial"/>
          <w:bCs/>
          <w:kern w:val="0"/>
        </w:rPr>
        <w:tab/>
        <w:t>Направленность дополнительного</w:t>
      </w:r>
      <w:r w:rsidR="004E65DA">
        <w:rPr>
          <w:rFonts w:eastAsia="Arial"/>
          <w:bCs/>
          <w:kern w:val="0"/>
        </w:rPr>
        <w:t xml:space="preserve"> образования МКОУ «</w:t>
      </w:r>
      <w:proofErr w:type="spellStart"/>
      <w:r w:rsidR="004E65DA">
        <w:rPr>
          <w:rFonts w:eastAsia="Arial"/>
          <w:bCs/>
          <w:kern w:val="0"/>
        </w:rPr>
        <w:t>Дейбукская</w:t>
      </w:r>
      <w:proofErr w:type="spellEnd"/>
      <w:r w:rsidR="004E65DA">
        <w:rPr>
          <w:rFonts w:eastAsia="Arial"/>
          <w:bCs/>
          <w:kern w:val="0"/>
        </w:rPr>
        <w:t xml:space="preserve"> О</w:t>
      </w:r>
      <w:r>
        <w:rPr>
          <w:rFonts w:eastAsia="Arial"/>
          <w:bCs/>
          <w:kern w:val="0"/>
        </w:rPr>
        <w:t xml:space="preserve">ОШ»- </w:t>
      </w:r>
    </w:p>
    <w:p w:rsidR="0091088E" w:rsidRDefault="0091088E" w:rsidP="0091088E">
      <w:pPr>
        <w:ind w:left="360" w:hanging="229"/>
        <w:jc w:val="both"/>
        <w:rPr>
          <w:rFonts w:eastAsia="Times New Roman"/>
          <w:lang w:eastAsia="ru-RU"/>
        </w:rPr>
      </w:pPr>
      <w:r w:rsidRPr="0091088E">
        <w:rPr>
          <w:rFonts w:eastAsia="Times New Roman"/>
          <w:b/>
          <w:kern w:val="0"/>
          <w:lang w:eastAsia="ru-RU"/>
        </w:rPr>
        <w:t>Часы внеурочной деятельности распределены следующим образом:</w:t>
      </w:r>
      <w:r w:rsidRPr="0091088E">
        <w:rPr>
          <w:rFonts w:eastAsia="Times New Roman"/>
          <w:lang w:eastAsia="ru-RU"/>
        </w:rPr>
        <w:t xml:space="preserve">      </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5кл- 1 час </w:t>
      </w:r>
      <w:r w:rsidRPr="00781D7F">
        <w:rPr>
          <w:rFonts w:eastAsia="Calibri"/>
          <w:kern w:val="0"/>
          <w:lang w:eastAsia="en-US"/>
        </w:rPr>
        <w:t>духовно-нравственная деятельность (Час чтения);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      6кл- 1 час </w:t>
      </w:r>
      <w:r w:rsidRPr="00781D7F">
        <w:rPr>
          <w:rFonts w:eastAsia="Times New Roman"/>
          <w:bCs/>
          <w:color w:val="212121"/>
          <w:kern w:val="0"/>
          <w:lang w:eastAsia="ru-RU"/>
        </w:rPr>
        <w:t>спортивно - оздоровительное</w:t>
      </w:r>
      <w:r w:rsidRPr="00781D7F">
        <w:rPr>
          <w:rFonts w:eastAsia="Calibri"/>
          <w:kern w:val="0"/>
          <w:lang w:eastAsia="en-US"/>
        </w:rPr>
        <w:t xml:space="preserve"> (Культура здоровья);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      7кл- 1 час </w:t>
      </w:r>
      <w:r w:rsidRPr="00781D7F">
        <w:rPr>
          <w:rFonts w:eastAsia="Calibri"/>
          <w:kern w:val="0"/>
          <w:lang w:eastAsia="en-US"/>
        </w:rPr>
        <w:t>социальное направление (Формирование культуры здоровья).</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w:t>
      </w:r>
      <w:r w:rsidRPr="00781D7F">
        <w:rPr>
          <w:rFonts w:eastAsia="Times New Roman"/>
          <w:kern w:val="0"/>
          <w:lang w:eastAsia="ru-RU"/>
        </w:rPr>
        <w:t>8кл- 1 часа 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w:t>
      </w:r>
      <w:r w:rsidRPr="00781D7F">
        <w:rPr>
          <w:rFonts w:eastAsia="Times New Roman"/>
          <w:b/>
          <w:kern w:val="0"/>
          <w:lang w:eastAsia="ru-RU"/>
        </w:rPr>
        <w:t xml:space="preserve"> </w:t>
      </w:r>
      <w:r w:rsidRPr="00781D7F">
        <w:rPr>
          <w:rFonts w:eastAsia="Times New Roman"/>
          <w:kern w:val="0"/>
          <w:lang w:eastAsia="ru-RU"/>
        </w:rPr>
        <w:t>9кл- 1 часа</w:t>
      </w:r>
      <w:r w:rsidRPr="00781D7F">
        <w:rPr>
          <w:rFonts w:eastAsia="Times New Roman"/>
          <w:b/>
          <w:kern w:val="0"/>
          <w:lang w:eastAsia="ru-RU"/>
        </w:rPr>
        <w:t xml:space="preserve"> </w:t>
      </w:r>
      <w:r w:rsidRPr="00781D7F">
        <w:rPr>
          <w:rFonts w:eastAsia="Times New Roman"/>
          <w:kern w:val="0"/>
          <w:lang w:eastAsia="ru-RU"/>
        </w:rPr>
        <w:t>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b/>
          <w:kern w:val="0"/>
          <w:sz w:val="28"/>
          <w:szCs w:val="28"/>
          <w:lang w:eastAsia="ru-RU"/>
        </w:rPr>
      </w:pPr>
      <w:r w:rsidRPr="00781D7F">
        <w:rPr>
          <w:rFonts w:eastAsia="Times New Roman"/>
          <w:b/>
          <w:kern w:val="0"/>
          <w:sz w:val="22"/>
          <w:szCs w:val="22"/>
          <w:lang w:eastAsia="ru-RU"/>
        </w:rPr>
        <w:t xml:space="preserve">                                                                                                                       </w:t>
      </w:r>
      <w:r>
        <w:rPr>
          <w:rFonts w:eastAsia="Times New Roman"/>
          <w:b/>
          <w:kern w:val="0"/>
          <w:sz w:val="22"/>
          <w:szCs w:val="22"/>
          <w:lang w:eastAsia="ru-RU"/>
        </w:rPr>
        <w:t xml:space="preserve">        (всего 8</w:t>
      </w:r>
      <w:r w:rsidRPr="00781D7F">
        <w:rPr>
          <w:rFonts w:eastAsia="Times New Roman"/>
          <w:b/>
          <w:kern w:val="0"/>
          <w:sz w:val="22"/>
          <w:szCs w:val="22"/>
          <w:lang w:eastAsia="ru-RU"/>
        </w:rPr>
        <w:t xml:space="preserve">-часов)            </w:t>
      </w:r>
    </w:p>
    <w:p w:rsidR="00781D7F" w:rsidRDefault="00781D7F" w:rsidP="00781D7F">
      <w:pPr>
        <w:ind w:hanging="229"/>
        <w:jc w:val="both"/>
        <w:rPr>
          <w:rFonts w:eastAsia="Times New Roman"/>
          <w:b/>
          <w:lang w:eastAsia="ru-RU"/>
        </w:rPr>
      </w:pPr>
      <w:r w:rsidRPr="0091088E">
        <w:rPr>
          <w:rFonts w:eastAsia="Times New Roman"/>
          <w:b/>
          <w:lang w:eastAsia="ru-RU"/>
        </w:rPr>
        <w:t xml:space="preserve"> </w:t>
      </w:r>
      <w:r>
        <w:rPr>
          <w:rFonts w:eastAsia="Times New Roman"/>
          <w:b/>
          <w:lang w:eastAsia="ru-RU"/>
        </w:rPr>
        <w:t xml:space="preserve"> </w:t>
      </w:r>
      <w:r w:rsidR="0091088E">
        <w:rPr>
          <w:rFonts w:eastAsia="Times New Roman"/>
          <w:b/>
          <w:lang w:eastAsia="ru-RU"/>
        </w:rPr>
        <w:t xml:space="preserve">  </w:t>
      </w:r>
      <w:r>
        <w:rPr>
          <w:rFonts w:eastAsia="Times New Roman"/>
          <w:b/>
          <w:lang w:eastAsia="ru-RU"/>
        </w:rPr>
        <w:t xml:space="preserve"> </w:t>
      </w:r>
    </w:p>
    <w:p w:rsidR="00781D7F" w:rsidRPr="00781D7F" w:rsidRDefault="00781D7F" w:rsidP="00781D7F">
      <w:pPr>
        <w:ind w:hanging="229"/>
        <w:jc w:val="both"/>
        <w:rPr>
          <w:rFonts w:eastAsia="Times New Roman"/>
          <w:b/>
          <w:kern w:val="0"/>
          <w:lang w:eastAsia="ru-RU"/>
        </w:rPr>
      </w:pPr>
      <w:r w:rsidRPr="00781D7F">
        <w:rPr>
          <w:rFonts w:eastAsia="Times New Roman"/>
          <w:b/>
          <w:kern w:val="0"/>
          <w:lang w:eastAsia="ru-RU"/>
        </w:rPr>
        <w:t xml:space="preserve">Часы компонента образовательного учреждения переданы следующим учебным предметам: </w:t>
      </w:r>
    </w:p>
    <w:p w:rsidR="00781D7F" w:rsidRPr="00781D7F" w:rsidRDefault="00781D7F" w:rsidP="00781D7F">
      <w:pPr>
        <w:widowControl/>
        <w:suppressAutoHyphens w:val="0"/>
        <w:ind w:left="567"/>
        <w:rPr>
          <w:rFonts w:eastAsia="Times New Roman"/>
          <w:kern w:val="0"/>
          <w:lang w:eastAsia="ru-RU"/>
        </w:rPr>
      </w:pPr>
      <w:r w:rsidRPr="00781D7F">
        <w:rPr>
          <w:rFonts w:eastAsia="Times New Roman"/>
          <w:b/>
          <w:kern w:val="0"/>
          <w:lang w:eastAsia="ru-RU"/>
        </w:rPr>
        <w:t xml:space="preserve"> </w:t>
      </w:r>
      <w:r w:rsidRPr="00781D7F">
        <w:rPr>
          <w:rFonts w:eastAsia="Times New Roman"/>
          <w:kern w:val="0"/>
          <w:lang w:eastAsia="ru-RU"/>
        </w:rPr>
        <w:t>5кл- 1-обществознание;</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6кл- 1-час биология;            </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7кл- 1-час русская литература;</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1-час биология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8 кл-1-час химия;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1-час История Дагестана</w:t>
      </w:r>
    </w:p>
    <w:p w:rsidR="00781D7F" w:rsidRPr="00781D7F" w:rsidRDefault="00781D7F" w:rsidP="00781D7F">
      <w:pPr>
        <w:widowControl/>
        <w:suppressAutoHyphens w:val="0"/>
        <w:ind w:left="360" w:hanging="502"/>
        <w:jc w:val="both"/>
        <w:rPr>
          <w:rFonts w:eastAsia="Times New Roman"/>
          <w:kern w:val="0"/>
          <w:lang w:eastAsia="ru-RU"/>
        </w:rPr>
      </w:pPr>
      <w:r w:rsidRPr="00781D7F">
        <w:rPr>
          <w:rFonts w:eastAsia="Times New Roman"/>
          <w:kern w:val="0"/>
          <w:lang w:eastAsia="ru-RU"/>
        </w:rPr>
        <w:t xml:space="preserve">          9 кл-1-час История Дагестана</w:t>
      </w:r>
    </w:p>
    <w:p w:rsidR="00781D7F" w:rsidRPr="00781D7F" w:rsidRDefault="00781D7F" w:rsidP="00781D7F">
      <w:pPr>
        <w:widowControl/>
        <w:suppressAutoHyphens w:val="0"/>
        <w:jc w:val="both"/>
        <w:rPr>
          <w:rFonts w:eastAsia="Times New Roman"/>
          <w:kern w:val="0"/>
          <w:lang w:eastAsia="ru-RU"/>
        </w:rPr>
      </w:pPr>
      <w:r w:rsidRPr="00781D7F">
        <w:rPr>
          <w:rFonts w:eastAsia="Times New Roman"/>
          <w:kern w:val="0"/>
          <w:lang w:eastAsia="ru-RU"/>
        </w:rPr>
        <w:t xml:space="preserve">                1-час алгебра</w:t>
      </w:r>
    </w:p>
    <w:p w:rsidR="00641F72" w:rsidRPr="0091088E" w:rsidRDefault="00781D7F" w:rsidP="00781D7F">
      <w:pPr>
        <w:ind w:left="360" w:hanging="229"/>
        <w:jc w:val="both"/>
        <w:rPr>
          <w:rFonts w:eastAsia="Times New Roman"/>
          <w:sz w:val="28"/>
          <w:szCs w:val="28"/>
          <w:lang w:eastAsia="ru-RU"/>
        </w:rPr>
      </w:pPr>
      <w:r w:rsidRPr="00781D7F">
        <w:rPr>
          <w:rFonts w:eastAsia="Times New Roman"/>
          <w:kern w:val="0"/>
          <w:lang w:eastAsia="ru-RU"/>
        </w:rPr>
        <w:t xml:space="preserve">     </w:t>
      </w:r>
      <w:r>
        <w:rPr>
          <w:rFonts w:eastAsia="Times New Roman"/>
          <w:kern w:val="0"/>
          <w:lang w:eastAsia="ru-RU"/>
        </w:rPr>
        <w:t xml:space="preserve">                                                                                                               </w:t>
      </w:r>
      <w:r w:rsidRPr="00781D7F">
        <w:rPr>
          <w:rFonts w:eastAsia="Times New Roman"/>
          <w:b/>
          <w:kern w:val="0"/>
          <w:lang w:eastAsia="ru-RU"/>
        </w:rPr>
        <w:t>(всего 8-часов).</w:t>
      </w:r>
    </w:p>
    <w:p w:rsidR="00641F72" w:rsidRPr="006B0E51" w:rsidRDefault="00641F72" w:rsidP="006B0E51">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w:t>
      </w:r>
      <w:r w:rsidR="00423FFA">
        <w:rPr>
          <w:sz w:val="26"/>
          <w:szCs w:val="26"/>
        </w:rPr>
        <w:t xml:space="preserve">дметники,    </w:t>
      </w:r>
      <w:r>
        <w:rPr>
          <w:sz w:val="26"/>
          <w:szCs w:val="26"/>
        </w:rPr>
        <w:t xml:space="preserve"> заведующий библиотекой, педагог-психолог.</w:t>
      </w:r>
    </w:p>
    <w:p w:rsidR="00641F72" w:rsidRPr="00B475C1" w:rsidRDefault="0088492E" w:rsidP="00641F72">
      <w:pPr>
        <w:autoSpaceDE w:val="0"/>
        <w:ind w:firstLine="851"/>
        <w:jc w:val="both"/>
      </w:pPr>
      <w:r w:rsidRPr="00B475C1">
        <w:t xml:space="preserve">Высшее образование — </w:t>
      </w:r>
      <w:r w:rsidR="00B475C1" w:rsidRPr="00B475C1">
        <w:t>10</w:t>
      </w:r>
    </w:p>
    <w:p w:rsidR="00641F72" w:rsidRPr="00B475C1" w:rsidRDefault="0088492E" w:rsidP="00641F72">
      <w:pPr>
        <w:autoSpaceDE w:val="0"/>
        <w:ind w:firstLine="851"/>
        <w:jc w:val="both"/>
      </w:pPr>
      <w:r w:rsidRPr="00B475C1">
        <w:t xml:space="preserve">Среднее специальное — </w:t>
      </w:r>
      <w:r w:rsidR="00B475C1" w:rsidRPr="00B475C1">
        <w:t>5</w:t>
      </w:r>
    </w:p>
    <w:p w:rsidR="00641F72" w:rsidRPr="00B475C1" w:rsidRDefault="00641F72" w:rsidP="00641F72">
      <w:pPr>
        <w:autoSpaceDE w:val="0"/>
        <w:ind w:firstLine="851"/>
        <w:jc w:val="both"/>
        <w:rPr>
          <w:i/>
          <w:iCs/>
        </w:rPr>
      </w:pPr>
      <w:r w:rsidRPr="00B475C1">
        <w:rPr>
          <w:i/>
          <w:iCs/>
        </w:rPr>
        <w:t>Квалификация:</w:t>
      </w:r>
    </w:p>
    <w:p w:rsidR="00641F72" w:rsidRPr="00B475C1" w:rsidRDefault="00641F72" w:rsidP="00641F72">
      <w:pPr>
        <w:autoSpaceDE w:val="0"/>
        <w:ind w:firstLine="851"/>
        <w:jc w:val="both"/>
      </w:pPr>
      <w:r w:rsidRPr="00B475C1">
        <w:t>– педагогических работников высше</w:t>
      </w:r>
      <w:r w:rsidR="00E564D3" w:rsidRPr="00B475C1">
        <w:t>й квалификационной категории — 0</w:t>
      </w:r>
      <w:r w:rsidRPr="00B475C1">
        <w:t>;</w:t>
      </w:r>
    </w:p>
    <w:p w:rsidR="00641F72" w:rsidRPr="00B475C1" w:rsidRDefault="00641F72" w:rsidP="00641F72">
      <w:pPr>
        <w:autoSpaceDE w:val="0"/>
        <w:ind w:firstLine="851"/>
        <w:jc w:val="both"/>
      </w:pPr>
      <w:r w:rsidRPr="00B475C1">
        <w:t>– педагогических работников перво</w:t>
      </w:r>
      <w:r w:rsidR="00B475C1" w:rsidRPr="00B475C1">
        <w:t>й квалификационной категории — 2</w:t>
      </w:r>
      <w:r w:rsidRPr="00B475C1">
        <w:t>;</w:t>
      </w:r>
    </w:p>
    <w:p w:rsidR="00641F72" w:rsidRPr="00B475C1" w:rsidRDefault="00B35A3C" w:rsidP="00641F72">
      <w:pPr>
        <w:autoSpaceDE w:val="0"/>
        <w:ind w:firstLine="851"/>
        <w:jc w:val="both"/>
      </w:pPr>
      <w:r w:rsidRPr="00B475C1">
        <w:t xml:space="preserve">– не имеют категории – </w:t>
      </w:r>
      <w:r w:rsidR="006B0E51">
        <w:t>14</w:t>
      </w:r>
    </w:p>
    <w:p w:rsidR="00641F72" w:rsidRPr="00B475C1" w:rsidRDefault="006B0E51" w:rsidP="00372CDC">
      <w:pPr>
        <w:autoSpaceDE w:val="0"/>
        <w:jc w:val="both"/>
        <w:rPr>
          <w:i/>
          <w:iCs/>
        </w:rPr>
      </w:pPr>
      <w:r>
        <w:rPr>
          <w:i/>
          <w:iCs/>
        </w:rPr>
        <w:t xml:space="preserve">                   </w:t>
      </w:r>
      <w:r w:rsidR="00641F72" w:rsidRPr="00B475C1">
        <w:rPr>
          <w:i/>
          <w:iCs/>
        </w:rPr>
        <w:t>Стаж педагогической работы:</w:t>
      </w:r>
    </w:p>
    <w:tbl>
      <w:tblPr>
        <w:tblW w:w="10915" w:type="dxa"/>
        <w:tblInd w:w="-601" w:type="dxa"/>
        <w:tblLayout w:type="fixed"/>
        <w:tblLook w:val="04A0"/>
      </w:tblPr>
      <w:tblGrid>
        <w:gridCol w:w="3212"/>
        <w:gridCol w:w="1841"/>
        <w:gridCol w:w="1700"/>
        <w:gridCol w:w="4162"/>
      </w:tblGrid>
      <w:tr w:rsidR="00641F72" w:rsidRPr="00B475C1" w:rsidTr="00EC50C2">
        <w:trPr>
          <w:trHeight w:val="562"/>
        </w:trPr>
        <w:tc>
          <w:tcPr>
            <w:tcW w:w="3212"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ind w:firstLine="851"/>
              <w:jc w:val="both"/>
              <w:rPr>
                <w:sz w:val="26"/>
                <w:szCs w:val="26"/>
              </w:rPr>
            </w:pPr>
            <w:r w:rsidRPr="00B475C1">
              <w:rPr>
                <w:sz w:val="26"/>
                <w:szCs w:val="26"/>
              </w:rPr>
              <w:t>1-5</w:t>
            </w:r>
          </w:p>
        </w:tc>
        <w:tc>
          <w:tcPr>
            <w:tcW w:w="1841"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jc w:val="both"/>
              <w:rPr>
                <w:sz w:val="26"/>
                <w:szCs w:val="26"/>
              </w:rPr>
            </w:pPr>
            <w:r w:rsidRPr="00B475C1">
              <w:rPr>
                <w:sz w:val="26"/>
                <w:szCs w:val="26"/>
              </w:rPr>
              <w:t xml:space="preserve">         5-10</w:t>
            </w:r>
          </w:p>
        </w:tc>
        <w:tc>
          <w:tcPr>
            <w:tcW w:w="1700"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jc w:val="both"/>
              <w:rPr>
                <w:sz w:val="26"/>
                <w:szCs w:val="26"/>
              </w:rPr>
            </w:pPr>
            <w:r w:rsidRPr="00B475C1">
              <w:rPr>
                <w:sz w:val="26"/>
                <w:szCs w:val="26"/>
              </w:rPr>
              <w:t xml:space="preserve">    10-20</w:t>
            </w:r>
          </w:p>
        </w:tc>
        <w:tc>
          <w:tcPr>
            <w:tcW w:w="4162" w:type="dxa"/>
            <w:tcBorders>
              <w:top w:val="single" w:sz="4" w:space="0" w:color="000000"/>
              <w:left w:val="single" w:sz="4" w:space="0" w:color="000000"/>
              <w:bottom w:val="single" w:sz="4" w:space="0" w:color="000000"/>
              <w:right w:val="single" w:sz="4" w:space="0" w:color="000000"/>
            </w:tcBorders>
            <w:hideMark/>
          </w:tcPr>
          <w:p w:rsidR="00641F72" w:rsidRPr="00B475C1" w:rsidRDefault="00DE6A58">
            <w:pPr>
              <w:snapToGrid w:val="0"/>
              <w:spacing w:line="276" w:lineRule="auto"/>
              <w:jc w:val="both"/>
              <w:rPr>
                <w:sz w:val="26"/>
                <w:szCs w:val="26"/>
              </w:rPr>
            </w:pPr>
            <w:r w:rsidRPr="00B475C1">
              <w:rPr>
                <w:sz w:val="26"/>
                <w:szCs w:val="26"/>
              </w:rPr>
              <w:t>20</w:t>
            </w:r>
            <w:r w:rsidR="00641F72" w:rsidRPr="00B475C1">
              <w:rPr>
                <w:sz w:val="26"/>
                <w:szCs w:val="26"/>
              </w:rPr>
              <w:t>-25</w:t>
            </w:r>
          </w:p>
        </w:tc>
      </w:tr>
      <w:tr w:rsidR="00641F72" w:rsidRPr="00B475C1" w:rsidTr="00EC50C2">
        <w:tc>
          <w:tcPr>
            <w:tcW w:w="3212" w:type="dxa"/>
            <w:tcBorders>
              <w:top w:val="single" w:sz="4" w:space="0" w:color="000000"/>
              <w:left w:val="single" w:sz="4" w:space="0" w:color="000000"/>
              <w:bottom w:val="single" w:sz="4" w:space="0" w:color="000000"/>
              <w:right w:val="nil"/>
            </w:tcBorders>
            <w:hideMark/>
          </w:tcPr>
          <w:p w:rsidR="00641F72" w:rsidRPr="00B475C1" w:rsidRDefault="00781D7F">
            <w:pPr>
              <w:snapToGrid w:val="0"/>
              <w:spacing w:line="276" w:lineRule="auto"/>
              <w:ind w:firstLine="851"/>
              <w:jc w:val="both"/>
              <w:rPr>
                <w:sz w:val="26"/>
                <w:szCs w:val="26"/>
              </w:rPr>
            </w:pPr>
            <w:r>
              <w:rPr>
                <w:sz w:val="26"/>
                <w:szCs w:val="26"/>
              </w:rPr>
              <w:lastRenderedPageBreak/>
              <w:t>5</w:t>
            </w:r>
          </w:p>
        </w:tc>
        <w:tc>
          <w:tcPr>
            <w:tcW w:w="1841" w:type="dxa"/>
            <w:tcBorders>
              <w:top w:val="single" w:sz="4" w:space="0" w:color="000000"/>
              <w:left w:val="single" w:sz="4" w:space="0" w:color="000000"/>
              <w:bottom w:val="single" w:sz="4" w:space="0" w:color="000000"/>
              <w:right w:val="nil"/>
            </w:tcBorders>
            <w:hideMark/>
          </w:tcPr>
          <w:p w:rsidR="00641F72" w:rsidRPr="00B475C1" w:rsidRDefault="006B0E51">
            <w:pPr>
              <w:snapToGrid w:val="0"/>
              <w:spacing w:line="276" w:lineRule="auto"/>
              <w:ind w:firstLine="851"/>
              <w:jc w:val="both"/>
              <w:rPr>
                <w:sz w:val="26"/>
                <w:szCs w:val="26"/>
              </w:rPr>
            </w:pPr>
            <w:r>
              <w:rPr>
                <w:sz w:val="26"/>
                <w:szCs w:val="26"/>
              </w:rPr>
              <w:t>1</w:t>
            </w:r>
          </w:p>
        </w:tc>
        <w:tc>
          <w:tcPr>
            <w:tcW w:w="1700" w:type="dxa"/>
            <w:tcBorders>
              <w:top w:val="single" w:sz="4" w:space="0" w:color="000000"/>
              <w:left w:val="single" w:sz="4" w:space="0" w:color="000000"/>
              <w:bottom w:val="single" w:sz="4" w:space="0" w:color="000000"/>
              <w:right w:val="nil"/>
            </w:tcBorders>
            <w:hideMark/>
          </w:tcPr>
          <w:p w:rsidR="00641F72" w:rsidRPr="00B475C1" w:rsidRDefault="006B0E51">
            <w:pPr>
              <w:snapToGrid w:val="0"/>
              <w:spacing w:line="276" w:lineRule="auto"/>
              <w:ind w:firstLine="851"/>
              <w:jc w:val="both"/>
              <w:rPr>
                <w:sz w:val="26"/>
                <w:szCs w:val="26"/>
              </w:rPr>
            </w:pPr>
            <w:r>
              <w:rPr>
                <w:sz w:val="26"/>
                <w:szCs w:val="26"/>
              </w:rPr>
              <w:t>3</w:t>
            </w:r>
          </w:p>
        </w:tc>
        <w:tc>
          <w:tcPr>
            <w:tcW w:w="4162" w:type="dxa"/>
            <w:tcBorders>
              <w:top w:val="single" w:sz="4" w:space="0" w:color="000000"/>
              <w:left w:val="single" w:sz="4" w:space="0" w:color="000000"/>
              <w:bottom w:val="single" w:sz="4" w:space="0" w:color="000000"/>
              <w:right w:val="single" w:sz="4" w:space="0" w:color="000000"/>
            </w:tcBorders>
            <w:hideMark/>
          </w:tcPr>
          <w:p w:rsidR="00641F72" w:rsidRPr="00B475C1" w:rsidRDefault="006B0E51">
            <w:pPr>
              <w:snapToGrid w:val="0"/>
              <w:spacing w:line="276" w:lineRule="auto"/>
              <w:ind w:firstLine="851"/>
              <w:jc w:val="both"/>
              <w:rPr>
                <w:sz w:val="26"/>
                <w:szCs w:val="26"/>
              </w:rPr>
            </w:pPr>
            <w:r>
              <w:rPr>
                <w:sz w:val="26"/>
                <w:szCs w:val="26"/>
              </w:rPr>
              <w:t>4</w:t>
            </w:r>
          </w:p>
        </w:tc>
      </w:tr>
    </w:tbl>
    <w:p w:rsidR="00641F72" w:rsidRPr="00B475C1" w:rsidRDefault="00641F72" w:rsidP="00641F72">
      <w:pPr>
        <w:autoSpaceDE w:val="0"/>
        <w:ind w:firstLine="851"/>
        <w:jc w:val="both"/>
      </w:pP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xml:space="preserve">В школе функционируют </w:t>
      </w:r>
      <w:r w:rsidR="00B475C1" w:rsidRPr="00B475C1">
        <w:rPr>
          <w:rFonts w:ascii="Times New Roman" w:eastAsia="Calibri" w:hAnsi="Times New Roman" w:cs="Times New Roman"/>
          <w:lang w:eastAsia="ar-SA" w:bidi="ar-SA"/>
        </w:rPr>
        <w:t>5</w:t>
      </w:r>
      <w:r w:rsidRPr="00B475C1">
        <w:rPr>
          <w:rFonts w:ascii="Times New Roman" w:eastAsia="Calibri" w:hAnsi="Times New Roman" w:cs="Times New Roman"/>
          <w:lang w:eastAsia="ar-SA" w:bidi="ar-SA"/>
        </w:rPr>
        <w:t xml:space="preserve"> методических объединения: </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xml:space="preserve">- МО учителей  естественно- математического цикла; </w:t>
      </w:r>
    </w:p>
    <w:p w:rsidR="00713FB6"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учителей гуманитарно-филологического цикла;</w:t>
      </w:r>
    </w:p>
    <w:p w:rsidR="00641F72" w:rsidRPr="00B475C1" w:rsidRDefault="009952D5" w:rsidP="00B475C1">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-МО учителей ест</w:t>
      </w:r>
      <w:r w:rsidR="00B475C1" w:rsidRPr="00B475C1">
        <w:rPr>
          <w:rFonts w:ascii="Times New Roman" w:eastAsia="Calibri" w:hAnsi="Times New Roman" w:cs="Times New Roman"/>
          <w:lang w:eastAsia="ar-SA" w:bidi="ar-SA"/>
        </w:rPr>
        <w:t>ественно научного цикла;</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учителей начальных классов;</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w:t>
      </w:r>
      <w:r w:rsidR="00423FFA">
        <w:rPr>
          <w:rFonts w:ascii="Times New Roman" w:eastAsia="Arial" w:hAnsi="Times New Roman" w:cs="Times New Roman"/>
          <w:bCs/>
          <w:kern w:val="0"/>
          <w:lang w:eastAsia="ar-SA" w:bidi="ar-SA"/>
        </w:rPr>
        <w:t>ием в школе работают заместитель</w:t>
      </w:r>
      <w:r>
        <w:rPr>
          <w:rFonts w:ascii="Times New Roman" w:eastAsia="Arial" w:hAnsi="Times New Roman" w:cs="Times New Roman"/>
          <w:bCs/>
          <w:kern w:val="0"/>
          <w:lang w:eastAsia="ar-SA" w:bidi="ar-SA"/>
        </w:rPr>
        <w:t xml:space="preserve"> директора</w:t>
      </w:r>
      <w:r w:rsidR="00423FFA">
        <w:rPr>
          <w:rFonts w:ascii="Times New Roman" w:eastAsia="Arial" w:hAnsi="Times New Roman" w:cs="Times New Roman"/>
          <w:bCs/>
          <w:kern w:val="0"/>
          <w:lang w:eastAsia="ar-SA" w:bidi="ar-SA"/>
        </w:rPr>
        <w:t xml:space="preserve"> по УВР</w:t>
      </w:r>
      <w:r>
        <w:rPr>
          <w:rFonts w:ascii="Times New Roman" w:eastAsia="Arial" w:hAnsi="Times New Roman" w:cs="Times New Roman"/>
          <w:bCs/>
          <w:kern w:val="0"/>
          <w:lang w:eastAsia="ar-SA" w:bidi="ar-SA"/>
        </w:rPr>
        <w:t>, учителя,  заведующи</w:t>
      </w:r>
      <w:r w:rsidR="00423FFA">
        <w:rPr>
          <w:rFonts w:ascii="Times New Roman" w:eastAsia="Arial" w:hAnsi="Times New Roman" w:cs="Times New Roman"/>
          <w:bCs/>
          <w:kern w:val="0"/>
          <w:lang w:eastAsia="ar-SA" w:bidi="ar-SA"/>
        </w:rPr>
        <w:t>й библиотекой, педагог-психолог.</w:t>
      </w: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423FFA">
        <w:rPr>
          <w:rFonts w:ascii="Times New Roman" w:eastAsia="Arial" w:hAnsi="Times New Roman" w:cs="Times New Roman"/>
          <w:bCs/>
          <w:kern w:val="0"/>
          <w:lang w:eastAsia="ar-SA" w:bidi="ar-SA"/>
        </w:rPr>
        <w:t>завхоз школы</w:t>
      </w:r>
      <w:r>
        <w:rPr>
          <w:rFonts w:ascii="Times New Roman" w:eastAsia="Arial" w:hAnsi="Times New Roman" w:cs="Times New Roman"/>
          <w:bCs/>
          <w:kern w:val="0"/>
          <w:lang w:eastAsia="ar-SA" w:bidi="ar-SA"/>
        </w:rPr>
        <w:t>. Имеются технические исполнители и</w:t>
      </w:r>
      <w:r w:rsidR="00423FFA">
        <w:rPr>
          <w:rFonts w:ascii="Times New Roman" w:eastAsia="Arial" w:hAnsi="Times New Roman" w:cs="Times New Roman"/>
          <w:bCs/>
          <w:kern w:val="0"/>
          <w:lang w:eastAsia="ar-SA" w:bidi="ar-SA"/>
        </w:rPr>
        <w:t xml:space="preserve"> обслуживающий персонал: рабочий</w:t>
      </w:r>
      <w:r>
        <w:rPr>
          <w:rFonts w:ascii="Times New Roman" w:eastAsia="Arial" w:hAnsi="Times New Roman" w:cs="Times New Roman"/>
          <w:bCs/>
          <w:kern w:val="0"/>
          <w:lang w:eastAsia="ar-SA" w:bidi="ar-SA"/>
        </w:rPr>
        <w:t xml:space="preserve"> по обслуживанию зданий, уборщ</w:t>
      </w:r>
      <w:r w:rsidR="00423FFA">
        <w:rPr>
          <w:rFonts w:ascii="Times New Roman" w:eastAsia="Arial" w:hAnsi="Times New Roman" w:cs="Times New Roman"/>
          <w:bCs/>
          <w:kern w:val="0"/>
          <w:lang w:eastAsia="ar-SA" w:bidi="ar-SA"/>
        </w:rPr>
        <w:t>ики служебных помещений, сторожа.</w:t>
      </w:r>
    </w:p>
    <w:p w:rsidR="00641F72" w:rsidRPr="00372CDC" w:rsidRDefault="00641F72" w:rsidP="00372CDC">
      <w:pPr>
        <w:pStyle w:val="dash041e005f0431005f044b005f0447005f043d005f044b005f0439"/>
        <w:jc w:val="center"/>
        <w:rPr>
          <w:rFonts w:eastAsia="Arial"/>
          <w:lang w:eastAsia="ar-SA"/>
        </w:rPr>
      </w:pPr>
      <w:r>
        <w:rPr>
          <w:rFonts w:eastAsia="Calibri"/>
          <w:b/>
          <w:iCs/>
        </w:rPr>
        <w:t xml:space="preserve">Психолого-педагогические условия реализации основной образовательной </w:t>
      </w:r>
      <w:proofErr w:type="spellStart"/>
      <w:r>
        <w:rPr>
          <w:rFonts w:eastAsia="Calibri"/>
          <w:b/>
          <w:iCs/>
        </w:rPr>
        <w:t>програмы</w:t>
      </w:r>
      <w:proofErr w:type="spellEnd"/>
      <w:r w:rsidR="00372CDC" w:rsidRPr="00372CDC">
        <w:rPr>
          <w:rFonts w:eastAsia="Calibri"/>
          <w:b/>
          <w:iCs/>
        </w:rPr>
        <w:t xml:space="preserve">             </w:t>
      </w:r>
      <w:r>
        <w:rPr>
          <w:rFonts w:eastAsia="Arial"/>
          <w:lang w:eastAsia="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r w:rsidR="00372CDC" w:rsidRPr="00372CDC">
        <w:rPr>
          <w:rFonts w:eastAsia="Arial"/>
          <w:lang w:eastAsia="ar-SA"/>
        </w:rPr>
        <w:t xml:space="preserve">                                                                                      </w:t>
      </w:r>
      <w:r>
        <w:rPr>
          <w:rFonts w:eastAsia="Arial"/>
          <w:lang w:eastAsia="ar-SA"/>
        </w:rPr>
        <w:t>Обеспечение преемственности содержания и форм организац</w:t>
      </w:r>
      <w:r w:rsidR="00372CDC">
        <w:rPr>
          <w:rFonts w:eastAsia="Arial"/>
          <w:lang w:eastAsia="ar-SA"/>
        </w:rPr>
        <w:t xml:space="preserve">ии образовательного процесса по </w:t>
      </w:r>
      <w:r>
        <w:rPr>
          <w:rFonts w:eastAsia="Arial"/>
          <w:lang w:eastAsia="ar-SA"/>
        </w:rPr>
        <w:t>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Pr>
          <w:rFonts w:ascii="Times New Roman" w:eastAsia="Arial" w:hAnsi="Times New Roman" w:cs="Times New Roman"/>
          <w:kern w:val="0"/>
          <w:lang w:eastAsia="ar-SA" w:bidi="ar-SA"/>
        </w:rPr>
        <w:t>гиперактивности</w:t>
      </w:r>
      <w:proofErr w:type="spellEnd"/>
      <w:r>
        <w:rPr>
          <w:rFonts w:ascii="Times New Roman" w:eastAsia="Arial" w:hAnsi="Times New Roman" w:cs="Times New Roman"/>
          <w:kern w:val="0"/>
          <w:lang w:eastAsia="ar-SA" w:bidi="ar-SA"/>
        </w:rPr>
        <w:t>»,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w:t>
      </w:r>
      <w:proofErr w:type="spellStart"/>
      <w:r>
        <w:rPr>
          <w:rFonts w:ascii="Times New Roman" w:eastAsia="Arial" w:hAnsi="Times New Roman" w:cs="Times New Roman"/>
          <w:i/>
          <w:kern w:val="0"/>
          <w:lang w:eastAsia="ar-SA" w:bidi="ar-SA"/>
        </w:rPr>
        <w:t>нормативно-подушевого</w:t>
      </w:r>
      <w:proofErr w:type="spellEnd"/>
      <w:r>
        <w:rPr>
          <w:rFonts w:ascii="Times New Roman" w:eastAsia="Arial" w:hAnsi="Times New Roman" w:cs="Times New Roman"/>
          <w:i/>
          <w:kern w:val="0"/>
          <w:lang w:eastAsia="ar-SA" w:bidi="ar-SA"/>
        </w:rPr>
        <w:t xml:space="preserve">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w:t>
      </w:r>
      <w:proofErr w:type="spellStart"/>
      <w:r>
        <w:rPr>
          <w:rFonts w:ascii="Times New Roman" w:eastAsia="Arial" w:hAnsi="Times New Roman" w:cs="Times New Roman"/>
          <w:bCs/>
          <w:iCs/>
          <w:kern w:val="0"/>
          <w:lang w:eastAsia="ar-SA" w:bidi="ar-SA"/>
        </w:rPr>
        <w:t>внутрибюджетных</w:t>
      </w:r>
      <w:proofErr w:type="spellEnd"/>
      <w:r>
        <w:rPr>
          <w:rFonts w:ascii="Times New Roman" w:eastAsia="Arial" w:hAnsi="Times New Roman" w:cs="Times New Roman"/>
          <w:bCs/>
          <w:iCs/>
          <w:kern w:val="0"/>
          <w:lang w:eastAsia="ar-SA" w:bidi="ar-SA"/>
        </w:rPr>
        <w:t xml:space="preserve">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неуменьшение</w:t>
      </w:r>
      <w:proofErr w:type="spellEnd"/>
      <w:r>
        <w:rPr>
          <w:rFonts w:ascii="Times New Roman" w:eastAsia="Arial" w:hAnsi="Times New Roman" w:cs="Times New Roman"/>
          <w:kern w:val="0"/>
          <w:lang w:eastAsia="ar-SA" w:bidi="ar-SA"/>
        </w:rPr>
        <w:t xml:space="preserve"> уровня финансирования по статьям расходов, включённым в величину регионального расчётного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rFonts w:ascii="Times New Roman" w:eastAsia="Arial" w:hAnsi="Times New Roman" w:cs="Times New Roman"/>
          <w:kern w:val="0"/>
          <w:lang w:eastAsia="ar-SA" w:bidi="ar-SA"/>
        </w:rPr>
        <w:t>внутрибюджетных</w:t>
      </w:r>
      <w:proofErr w:type="spellEnd"/>
      <w:r>
        <w:rPr>
          <w:rFonts w:ascii="Times New Roman" w:eastAsia="Arial" w:hAnsi="Times New Roman" w:cs="Times New Roman"/>
          <w:kern w:val="0"/>
          <w:lang w:eastAsia="ar-SA" w:bidi="ar-SA"/>
        </w:rPr>
        <w:t xml:space="preserve">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При расчёте регионального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eastAsia="Arial" w:hAnsi="Times New Roman" w:cs="Times New Roman"/>
          <w:kern w:val="0"/>
          <w:lang w:eastAsia="ar-SA" w:bidi="ar-SA"/>
        </w:rPr>
        <w:t>подушевым</w:t>
      </w:r>
      <w:proofErr w:type="spellEnd"/>
      <w:r>
        <w:rPr>
          <w:rFonts w:ascii="Times New Roman" w:eastAsia="Arial" w:hAnsi="Times New Roman" w:cs="Times New Roman"/>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eastAsia="Arial" w:hAnsi="Times New Roman" w:cs="Times New Roman"/>
          <w:kern w:val="0"/>
          <w:lang w:eastAsia="ar-SA" w:bidi="ar-SA"/>
        </w:rPr>
        <w:t>здоровьесберегающих</w:t>
      </w:r>
      <w:proofErr w:type="spellEnd"/>
      <w:r>
        <w:rPr>
          <w:rFonts w:ascii="Times New Roman" w:eastAsia="Arial" w:hAnsi="Times New Roman" w:cs="Times New Roman"/>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372CDC" w:rsidRDefault="00372CDC" w:rsidP="00641F72">
      <w:pPr>
        <w:pStyle w:val="a5"/>
        <w:spacing w:after="0"/>
        <w:ind w:firstLine="567"/>
        <w:jc w:val="both"/>
        <w:rPr>
          <w:rFonts w:ascii="Times New Roman" w:eastAsia="Arial" w:hAnsi="Times New Roman" w:cs="Times New Roman"/>
          <w:kern w:val="0"/>
          <w:lang w:eastAsia="ar-SA" w:bidi="ar-SA"/>
        </w:rPr>
      </w:pPr>
    </w:p>
    <w:p w:rsidR="00641F72" w:rsidRDefault="00641F72" w:rsidP="00372CDC">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Pr>
          <w:rFonts w:ascii="Times New Roman" w:eastAsia="Arial" w:hAnsi="Times New Roman" w:cs="Times New Roman"/>
          <w:kern w:val="0"/>
          <w:lang w:eastAsia="ar-SA" w:bidi="ar-SA"/>
        </w:rPr>
        <w:t>Минобрнауки</w:t>
      </w:r>
      <w:proofErr w:type="spellEnd"/>
      <w:r>
        <w:rPr>
          <w:rFonts w:ascii="Times New Roman" w:eastAsia="Arial" w:hAnsi="Times New Roman" w:cs="Times New Roman"/>
          <w:kern w:val="0"/>
          <w:lang w:eastAsia="ar-SA" w:bidi="ar-SA"/>
        </w:rPr>
        <w:t xml:space="preserve">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423FFA" w:rsidP="00641F72">
      <w:pPr>
        <w:shd w:val="clear" w:color="auto" w:fill="FFFFFF"/>
        <w:ind w:firstLine="567"/>
        <w:jc w:val="both"/>
        <w:rPr>
          <w:rStyle w:val="default005f005fchar1char1"/>
          <w:lang w:eastAsia="zh-CN"/>
        </w:rPr>
      </w:pPr>
      <w:r>
        <w:rPr>
          <w:rStyle w:val="default005f005fchar1char1"/>
          <w:lang w:eastAsia="zh-CN"/>
        </w:rPr>
        <w:t xml:space="preserve">• </w:t>
      </w:r>
      <w:r w:rsidR="00641F72">
        <w:rPr>
          <w:rStyle w:val="default005f005fchar1char1"/>
          <w:lang w:eastAsia="zh-CN"/>
        </w:rPr>
        <w:t>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w:t>
      </w:r>
      <w:r w:rsidR="00423FFA">
        <w:t>но-гигиенических условий. С 2015</w:t>
      </w:r>
      <w:r>
        <w:t xml:space="preserve">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Pr>
          <w:rFonts w:ascii="Times New Roman" w:eastAsia="Arial" w:hAnsi="Times New Roman" w:cs="Times New Roman"/>
          <w:kern w:val="0"/>
          <w:lang w:eastAsia="ar-SA" w:bidi="ar-SA"/>
        </w:rPr>
        <w:t>внутришкольная</w:t>
      </w:r>
      <w:proofErr w:type="spellEnd"/>
      <w:r>
        <w:rPr>
          <w:rFonts w:ascii="Times New Roman" w:eastAsia="Arial" w:hAnsi="Times New Roman" w:cs="Times New Roman"/>
          <w:kern w:val="0"/>
          <w:lang w:eastAsia="ar-SA" w:bidi="ar-SA"/>
        </w:rPr>
        <w:t xml:space="preserve"> локальная сеть, выход в Интернет, </w:t>
      </w:r>
      <w:proofErr w:type="spellStart"/>
      <w:r>
        <w:rPr>
          <w:rFonts w:ascii="Times New Roman" w:eastAsia="Arial" w:hAnsi="Times New Roman" w:cs="Times New Roman"/>
          <w:kern w:val="0"/>
          <w:lang w:eastAsia="ar-SA" w:bidi="ar-SA"/>
        </w:rPr>
        <w:t>медиатека</w:t>
      </w:r>
      <w:proofErr w:type="spellEnd"/>
      <w:r>
        <w:rPr>
          <w:rFonts w:ascii="Times New Roman" w:eastAsia="Arial" w:hAnsi="Times New Roman" w:cs="Times New Roman"/>
          <w:kern w:val="0"/>
          <w:lang w:eastAsia="ar-SA" w:bidi="ar-SA"/>
        </w:rPr>
        <w:t>, библиотека, сайт школы, программные педагогические средства), учебно-методический (</w:t>
      </w:r>
      <w:proofErr w:type="spellStart"/>
      <w:r>
        <w:rPr>
          <w:rFonts w:ascii="Times New Roman" w:eastAsia="Arial" w:hAnsi="Times New Roman" w:cs="Times New Roman"/>
          <w:kern w:val="0"/>
          <w:lang w:eastAsia="ar-SA" w:bidi="ar-SA"/>
        </w:rPr>
        <w:t>внутришкольное</w:t>
      </w:r>
      <w:proofErr w:type="spellEnd"/>
      <w:r>
        <w:rPr>
          <w:rFonts w:ascii="Times New Roman" w:eastAsia="Arial" w:hAnsi="Times New Roman" w:cs="Times New Roman"/>
          <w:kern w:val="0"/>
          <w:lang w:eastAsia="ar-SA" w:bidi="ar-SA"/>
        </w:rPr>
        <w:t xml:space="preserve"> обучение, методическая служба и пр.). </w:t>
      </w:r>
    </w:p>
    <w:p w:rsidR="00641F72" w:rsidRPr="006B0E51" w:rsidRDefault="00641F72" w:rsidP="00641F72">
      <w:pPr>
        <w:ind w:firstLine="567"/>
        <w:jc w:val="both"/>
      </w:pPr>
      <w:r w:rsidRPr="006B0E51">
        <w:t xml:space="preserve">Информационно-образовательную деятельность школы технически поддерживают 1 компьютерный </w:t>
      </w:r>
      <w:r w:rsidR="00DE6A58" w:rsidRPr="006B0E51">
        <w:t xml:space="preserve">кабинет,  </w:t>
      </w:r>
      <w:proofErr w:type="spellStart"/>
      <w:r w:rsidR="00DE6A58" w:rsidRPr="006B0E51">
        <w:t>мультимедийный</w:t>
      </w:r>
      <w:proofErr w:type="spellEnd"/>
      <w:r w:rsidR="00DE6A58" w:rsidRPr="006B0E51">
        <w:t xml:space="preserve"> проектор, 1 мастерская</w:t>
      </w:r>
      <w:r w:rsidR="00B958CC" w:rsidRPr="006B0E51">
        <w:t>, библиотека. В школе имеются 10</w:t>
      </w:r>
      <w:r w:rsidRPr="006B0E51">
        <w:t xml:space="preserve"> компьютер</w:t>
      </w:r>
      <w:r w:rsidR="00B475C1" w:rsidRPr="006B0E51">
        <w:t>ов</w:t>
      </w:r>
      <w:r w:rsidRPr="006B0E51">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w:t>
      </w:r>
      <w:proofErr w:type="spellStart"/>
      <w:r>
        <w:rPr>
          <w:rFonts w:ascii="Times New Roman" w:eastAsia="Arial" w:hAnsi="Times New Roman" w:cs="Times New Roman"/>
          <w:kern w:val="0"/>
          <w:lang w:eastAsia="ar-SA" w:bidi="ar-SA"/>
        </w:rPr>
        <w:t>интернет-ИПК</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мультимедиаколлекция</w:t>
      </w:r>
      <w:proofErr w:type="spellEnd"/>
      <w:r>
        <w:rPr>
          <w:rFonts w:ascii="Times New Roman" w:eastAsia="Arial" w:hAnsi="Times New Roman" w:cs="Times New Roman"/>
          <w:kern w:val="0"/>
          <w:lang w:eastAsia="ar-SA" w:bidi="ar-SA"/>
        </w:rPr>
        <w:t xml:space="preserve">, образовательные порталы </w:t>
      </w:r>
      <w:proofErr w:type="spellStart"/>
      <w:r>
        <w:rPr>
          <w:rFonts w:ascii="Times New Roman" w:eastAsia="Arial" w:hAnsi="Times New Roman" w:cs="Times New Roman"/>
          <w:kern w:val="0"/>
          <w:lang w:eastAsia="ar-SA" w:bidi="ar-SA"/>
        </w:rPr>
        <w:t>fipi.ru</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openclass.ru</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mou.bsu.edu.ru</w:t>
      </w:r>
      <w:proofErr w:type="spellEnd"/>
      <w:r>
        <w:rPr>
          <w:rFonts w:ascii="Times New Roman" w:eastAsia="Arial" w:hAnsi="Times New Roman" w:cs="Times New Roman"/>
          <w:kern w:val="0"/>
          <w:lang w:eastAsia="ar-SA" w:bidi="ar-SA"/>
        </w:rPr>
        <w:t xml:space="preserve">, pedsovet.org, </w:t>
      </w:r>
      <w:proofErr w:type="spellStart"/>
      <w:r>
        <w:rPr>
          <w:rFonts w:ascii="Times New Roman" w:eastAsia="Arial" w:hAnsi="Times New Roman" w:cs="Times New Roman"/>
          <w:kern w:val="0"/>
          <w:lang w:eastAsia="ar-SA" w:bidi="ar-SA"/>
        </w:rPr>
        <w:t>ict.edu.ru</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ege.edu.ru</w:t>
      </w:r>
      <w:proofErr w:type="spellEnd"/>
      <w:r>
        <w:rPr>
          <w:rFonts w:ascii="Times New Roman" w:eastAsia="Arial" w:hAnsi="Times New Roman" w:cs="Times New Roman"/>
          <w:kern w:val="0"/>
          <w:lang w:eastAsia="ar-SA" w:bidi="ar-SA"/>
        </w:rPr>
        <w:t xml:space="preserve">, 1 </w:t>
      </w:r>
      <w:proofErr w:type="spellStart"/>
      <w:r>
        <w:rPr>
          <w:rFonts w:ascii="Times New Roman" w:eastAsia="Arial" w:hAnsi="Times New Roman" w:cs="Times New Roman"/>
          <w:kern w:val="0"/>
          <w:lang w:eastAsia="ar-SA" w:bidi="ar-SA"/>
        </w:rPr>
        <w:t>september.ru</w:t>
      </w:r>
      <w:proofErr w:type="spell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sectPr w:rsidR="00242894" w:rsidSect="009D761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64" w:rsidRDefault="00297564" w:rsidP="008A069A">
      <w:r>
        <w:separator/>
      </w:r>
    </w:p>
  </w:endnote>
  <w:endnote w:type="continuationSeparator" w:id="0">
    <w:p w:rsidR="00297564" w:rsidRDefault="00297564"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523725"/>
    </w:sdtPr>
    <w:sdtContent>
      <w:p w:rsidR="008567C7" w:rsidRDefault="006B25BD">
        <w:pPr>
          <w:pStyle w:val="a8"/>
          <w:jc w:val="right"/>
        </w:pPr>
        <w:r>
          <w:fldChar w:fldCharType="begin"/>
        </w:r>
        <w:r w:rsidR="008567C7">
          <w:instrText xml:space="preserve"> PAGE   \* MERGEFORMAT </w:instrText>
        </w:r>
        <w:r>
          <w:fldChar w:fldCharType="separate"/>
        </w:r>
        <w:r w:rsidR="003251B1">
          <w:rPr>
            <w:noProof/>
          </w:rPr>
          <w:t>95</w:t>
        </w:r>
        <w:r>
          <w:rPr>
            <w:noProof/>
          </w:rPr>
          <w:fldChar w:fldCharType="end"/>
        </w:r>
      </w:p>
    </w:sdtContent>
  </w:sdt>
  <w:p w:rsidR="008567C7" w:rsidRDefault="008567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64" w:rsidRDefault="00297564" w:rsidP="008A069A">
      <w:r>
        <w:separator/>
      </w:r>
    </w:p>
  </w:footnote>
  <w:footnote w:type="continuationSeparator" w:id="0">
    <w:p w:rsidR="00297564" w:rsidRDefault="00297564"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footnotePr>
    <w:footnote w:id="-1"/>
    <w:footnote w:id="0"/>
  </w:footnotePr>
  <w:endnotePr>
    <w:endnote w:id="-1"/>
    <w:endnote w:id="0"/>
  </w:endnotePr>
  <w:compat/>
  <w:rsids>
    <w:rsidRoot w:val="00641F72"/>
    <w:rsid w:val="00040D3B"/>
    <w:rsid w:val="000512D6"/>
    <w:rsid w:val="00056F11"/>
    <w:rsid w:val="000703B1"/>
    <w:rsid w:val="000767F4"/>
    <w:rsid w:val="0008270F"/>
    <w:rsid w:val="00096317"/>
    <w:rsid w:val="000A4C0C"/>
    <w:rsid w:val="000B214A"/>
    <w:rsid w:val="000D1517"/>
    <w:rsid w:val="000E0D0F"/>
    <w:rsid w:val="000E2937"/>
    <w:rsid w:val="000E619B"/>
    <w:rsid w:val="000F7CE6"/>
    <w:rsid w:val="00112F52"/>
    <w:rsid w:val="00122ECF"/>
    <w:rsid w:val="0012452E"/>
    <w:rsid w:val="00133ACC"/>
    <w:rsid w:val="00141F68"/>
    <w:rsid w:val="0018460B"/>
    <w:rsid w:val="001A3C97"/>
    <w:rsid w:val="001B7F4C"/>
    <w:rsid w:val="001E66F8"/>
    <w:rsid w:val="001F47ED"/>
    <w:rsid w:val="001F5119"/>
    <w:rsid w:val="00214DD9"/>
    <w:rsid w:val="00231B66"/>
    <w:rsid w:val="00242894"/>
    <w:rsid w:val="00251AC3"/>
    <w:rsid w:val="0025621E"/>
    <w:rsid w:val="002657A4"/>
    <w:rsid w:val="00271453"/>
    <w:rsid w:val="0028230E"/>
    <w:rsid w:val="0029046A"/>
    <w:rsid w:val="00295D6C"/>
    <w:rsid w:val="00297564"/>
    <w:rsid w:val="002A41BC"/>
    <w:rsid w:val="002A494E"/>
    <w:rsid w:val="002C5A0D"/>
    <w:rsid w:val="002D37F0"/>
    <w:rsid w:val="002D3DE8"/>
    <w:rsid w:val="00302678"/>
    <w:rsid w:val="0030714A"/>
    <w:rsid w:val="0031696F"/>
    <w:rsid w:val="00323940"/>
    <w:rsid w:val="003251B1"/>
    <w:rsid w:val="00327CEA"/>
    <w:rsid w:val="003340B0"/>
    <w:rsid w:val="00350111"/>
    <w:rsid w:val="00372CDC"/>
    <w:rsid w:val="003918DC"/>
    <w:rsid w:val="003B05B0"/>
    <w:rsid w:val="003B4792"/>
    <w:rsid w:val="003B7FD2"/>
    <w:rsid w:val="003C43D3"/>
    <w:rsid w:val="003D5C3C"/>
    <w:rsid w:val="003E0931"/>
    <w:rsid w:val="003E0A7C"/>
    <w:rsid w:val="003E3C0A"/>
    <w:rsid w:val="003F77D0"/>
    <w:rsid w:val="00401532"/>
    <w:rsid w:val="00423FFA"/>
    <w:rsid w:val="00435F50"/>
    <w:rsid w:val="004816F8"/>
    <w:rsid w:val="00496615"/>
    <w:rsid w:val="00496876"/>
    <w:rsid w:val="004B650B"/>
    <w:rsid w:val="004C196E"/>
    <w:rsid w:val="004E3393"/>
    <w:rsid w:val="004E391B"/>
    <w:rsid w:val="004E65DA"/>
    <w:rsid w:val="004F3CEC"/>
    <w:rsid w:val="00503A9E"/>
    <w:rsid w:val="00506E15"/>
    <w:rsid w:val="00520C3D"/>
    <w:rsid w:val="005224FC"/>
    <w:rsid w:val="00525CD4"/>
    <w:rsid w:val="005300BA"/>
    <w:rsid w:val="00575A62"/>
    <w:rsid w:val="00585AE0"/>
    <w:rsid w:val="005B62EE"/>
    <w:rsid w:val="005C4108"/>
    <w:rsid w:val="005D4543"/>
    <w:rsid w:val="005F021F"/>
    <w:rsid w:val="005F420C"/>
    <w:rsid w:val="00625D52"/>
    <w:rsid w:val="00641F72"/>
    <w:rsid w:val="006B0E51"/>
    <w:rsid w:val="006B25BD"/>
    <w:rsid w:val="006D5205"/>
    <w:rsid w:val="00713FB6"/>
    <w:rsid w:val="0072211D"/>
    <w:rsid w:val="007314AF"/>
    <w:rsid w:val="00766E1F"/>
    <w:rsid w:val="00772530"/>
    <w:rsid w:val="00781D7F"/>
    <w:rsid w:val="007A6D48"/>
    <w:rsid w:val="007C3386"/>
    <w:rsid w:val="007D2455"/>
    <w:rsid w:val="007E0F35"/>
    <w:rsid w:val="007E2332"/>
    <w:rsid w:val="0083581F"/>
    <w:rsid w:val="00836327"/>
    <w:rsid w:val="00843D4B"/>
    <w:rsid w:val="008567C7"/>
    <w:rsid w:val="00866D04"/>
    <w:rsid w:val="0088492E"/>
    <w:rsid w:val="008A069A"/>
    <w:rsid w:val="008C63F8"/>
    <w:rsid w:val="008D14EF"/>
    <w:rsid w:val="008D2A82"/>
    <w:rsid w:val="008D55F5"/>
    <w:rsid w:val="008D6EFA"/>
    <w:rsid w:val="008F0061"/>
    <w:rsid w:val="0090020E"/>
    <w:rsid w:val="00900C13"/>
    <w:rsid w:val="0091088E"/>
    <w:rsid w:val="0091278B"/>
    <w:rsid w:val="00957518"/>
    <w:rsid w:val="00961C7D"/>
    <w:rsid w:val="00990AE5"/>
    <w:rsid w:val="0099285A"/>
    <w:rsid w:val="009952D5"/>
    <w:rsid w:val="00996A55"/>
    <w:rsid w:val="00997F45"/>
    <w:rsid w:val="009B0B21"/>
    <w:rsid w:val="009D7615"/>
    <w:rsid w:val="009E14E8"/>
    <w:rsid w:val="00A209DB"/>
    <w:rsid w:val="00A20C98"/>
    <w:rsid w:val="00A44F90"/>
    <w:rsid w:val="00A50B8C"/>
    <w:rsid w:val="00A75AA9"/>
    <w:rsid w:val="00A77E2D"/>
    <w:rsid w:val="00A82F3A"/>
    <w:rsid w:val="00A8497E"/>
    <w:rsid w:val="00AB121C"/>
    <w:rsid w:val="00AB7A4A"/>
    <w:rsid w:val="00AC04AC"/>
    <w:rsid w:val="00AD74D1"/>
    <w:rsid w:val="00AF29E7"/>
    <w:rsid w:val="00B05B94"/>
    <w:rsid w:val="00B221CB"/>
    <w:rsid w:val="00B26FF0"/>
    <w:rsid w:val="00B33541"/>
    <w:rsid w:val="00B35A3C"/>
    <w:rsid w:val="00B36279"/>
    <w:rsid w:val="00B42ADF"/>
    <w:rsid w:val="00B475C1"/>
    <w:rsid w:val="00B638A3"/>
    <w:rsid w:val="00B958CC"/>
    <w:rsid w:val="00BF2582"/>
    <w:rsid w:val="00BF65E6"/>
    <w:rsid w:val="00C0702B"/>
    <w:rsid w:val="00C30391"/>
    <w:rsid w:val="00C311A2"/>
    <w:rsid w:val="00C60178"/>
    <w:rsid w:val="00C6046B"/>
    <w:rsid w:val="00C63EF4"/>
    <w:rsid w:val="00C84A5D"/>
    <w:rsid w:val="00C9199B"/>
    <w:rsid w:val="00C955B1"/>
    <w:rsid w:val="00C9654F"/>
    <w:rsid w:val="00CB6D91"/>
    <w:rsid w:val="00CC0C73"/>
    <w:rsid w:val="00CC5A8A"/>
    <w:rsid w:val="00CD028C"/>
    <w:rsid w:val="00CD4587"/>
    <w:rsid w:val="00D24713"/>
    <w:rsid w:val="00D469DF"/>
    <w:rsid w:val="00D53346"/>
    <w:rsid w:val="00D64807"/>
    <w:rsid w:val="00D8498D"/>
    <w:rsid w:val="00DA01AE"/>
    <w:rsid w:val="00DB096B"/>
    <w:rsid w:val="00DB279B"/>
    <w:rsid w:val="00DE0CD3"/>
    <w:rsid w:val="00DE61E7"/>
    <w:rsid w:val="00DE6A58"/>
    <w:rsid w:val="00E24091"/>
    <w:rsid w:val="00E3299B"/>
    <w:rsid w:val="00E564D3"/>
    <w:rsid w:val="00E66F8E"/>
    <w:rsid w:val="00E853FC"/>
    <w:rsid w:val="00E87ABD"/>
    <w:rsid w:val="00EB186C"/>
    <w:rsid w:val="00EC50C2"/>
    <w:rsid w:val="00EC53A5"/>
    <w:rsid w:val="00EC7519"/>
    <w:rsid w:val="00ED3B7D"/>
    <w:rsid w:val="00EE27AC"/>
    <w:rsid w:val="00EE6853"/>
    <w:rsid w:val="00EE7344"/>
    <w:rsid w:val="00EF0323"/>
    <w:rsid w:val="00EF4F38"/>
    <w:rsid w:val="00F27FC5"/>
    <w:rsid w:val="00F46F02"/>
    <w:rsid w:val="00F702EF"/>
    <w:rsid w:val="00F70675"/>
    <w:rsid w:val="00F724EB"/>
    <w:rsid w:val="00F72E3F"/>
    <w:rsid w:val="00F81615"/>
    <w:rsid w:val="00F83CA0"/>
    <w:rsid w:val="00FA6142"/>
    <w:rsid w:val="00FB0949"/>
    <w:rsid w:val="00FB636D"/>
    <w:rsid w:val="00FB7662"/>
    <w:rsid w:val="00FD2D39"/>
    <w:rsid w:val="00FD2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F95B3-FBB1-4601-BAC2-37D82616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34809</Words>
  <Characters>198415</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дейбукская оош</cp:lastModifiedBy>
  <cp:revision>87</cp:revision>
  <cp:lastPrinted>2020-01-14T10:51:00Z</cp:lastPrinted>
  <dcterms:created xsi:type="dcterms:W3CDTF">2015-09-27T09:17:00Z</dcterms:created>
  <dcterms:modified xsi:type="dcterms:W3CDTF">2023-02-27T08:37:00Z</dcterms:modified>
</cp:coreProperties>
</file>