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8C" w:rsidRDefault="00F031F5" w:rsidP="00F031F5">
      <w:pPr>
        <w:jc w:val="center"/>
        <w:rPr>
          <w:b/>
          <w:bCs/>
          <w:iCs/>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85pt;height:731.15pt">
            <v:imagedata r:id="rId8" o:title="img282"/>
          </v:shape>
        </w:pict>
      </w:r>
      <w:r>
        <w:rPr>
          <w:b/>
          <w:bCs/>
          <w:iCs/>
          <w:sz w:val="28"/>
          <w:szCs w:val="28"/>
        </w:rPr>
        <w:t xml:space="preserve"> </w:t>
      </w:r>
    </w:p>
    <w:p w:rsidR="00641F72" w:rsidRDefault="00641F72" w:rsidP="0018460B">
      <w:pPr>
        <w:rPr>
          <w:b/>
          <w:bCs/>
          <w:iCs/>
        </w:rPr>
      </w:pPr>
    </w:p>
    <w:p w:rsidR="0025621E" w:rsidRPr="0025621E" w:rsidRDefault="0025621E" w:rsidP="0025621E">
      <w:pPr>
        <w:widowControl/>
        <w:suppressAutoHyphens w:val="0"/>
        <w:rPr>
          <w:rFonts w:eastAsia="Calibri"/>
          <w:b/>
          <w:kern w:val="0"/>
          <w:sz w:val="28"/>
          <w:szCs w:val="28"/>
          <w:lang w:eastAsia="en-US"/>
        </w:rPr>
      </w:pPr>
      <w:r>
        <w:rPr>
          <w:rFonts w:eastAsia="Calibri"/>
          <w:kern w:val="0"/>
          <w:lang w:eastAsia="en-US"/>
        </w:rPr>
        <w:lastRenderedPageBreak/>
        <w:t xml:space="preserve">                                                                       </w:t>
      </w:r>
      <w:r w:rsidRPr="0025621E">
        <w:rPr>
          <w:rFonts w:eastAsia="Calibri"/>
          <w:b/>
          <w:kern w:val="0"/>
          <w:sz w:val="28"/>
          <w:szCs w:val="28"/>
          <w:lang w:eastAsia="en-US"/>
        </w:rPr>
        <w:t>Содержание</w:t>
      </w:r>
    </w:p>
    <w:p w:rsidR="0025621E" w:rsidRPr="0025621E" w:rsidRDefault="0025621E" w:rsidP="0025621E">
      <w:pPr>
        <w:widowControl/>
        <w:suppressAutoHyphens w:val="0"/>
        <w:rPr>
          <w:rFonts w:eastAsia="Calibri"/>
          <w:kern w:val="0"/>
          <w:lang w:eastAsia="en-US"/>
        </w:rPr>
      </w:pPr>
    </w:p>
    <w:p w:rsidR="0025621E" w:rsidRPr="0025621E" w:rsidRDefault="0025621E" w:rsidP="0025621E">
      <w:pPr>
        <w:widowControl/>
        <w:suppressAutoHyphens w:val="0"/>
        <w:rPr>
          <w:rFonts w:eastAsia="Calibri"/>
          <w:b/>
          <w:kern w:val="0"/>
          <w:lang w:eastAsia="en-US"/>
        </w:rPr>
      </w:pPr>
      <w:r w:rsidRPr="0025621E">
        <w:rPr>
          <w:rFonts w:eastAsia="Calibri"/>
          <w:b/>
          <w:kern w:val="0"/>
          <w:lang w:eastAsia="en-US"/>
        </w:rPr>
        <w:t xml:space="preserve">                                                                     Модуль I (ФГОС)</w:t>
      </w:r>
    </w:p>
    <w:p w:rsidR="0025621E" w:rsidRPr="0025621E" w:rsidRDefault="0025621E" w:rsidP="0025621E">
      <w:pPr>
        <w:widowControl/>
        <w:suppressAutoHyphens w:val="0"/>
        <w:rPr>
          <w:rFonts w:eastAsia="Calibri"/>
          <w:b/>
          <w:kern w:val="0"/>
          <w:lang w:eastAsia="en-US"/>
        </w:rPr>
      </w:pPr>
      <w:r w:rsidRPr="0025621E">
        <w:rPr>
          <w:rFonts w:eastAsia="Calibri"/>
          <w:b/>
          <w:kern w:val="0"/>
          <w:lang w:eastAsia="en-US"/>
        </w:rPr>
        <w:t xml:space="preserve">                                                   Основная образовательная программа</w:t>
      </w:r>
    </w:p>
    <w:p w:rsidR="0025621E" w:rsidRPr="0025621E" w:rsidRDefault="0025621E" w:rsidP="0025621E">
      <w:pPr>
        <w:widowControl/>
        <w:suppressAutoHyphens w:val="0"/>
        <w:rPr>
          <w:rFonts w:eastAsia="Calibri"/>
          <w:b/>
          <w:kern w:val="0"/>
          <w:lang w:eastAsia="en-US"/>
        </w:rPr>
      </w:pPr>
      <w:r w:rsidRPr="0025621E">
        <w:rPr>
          <w:rFonts w:eastAsia="Calibri"/>
          <w:b/>
          <w:kern w:val="0"/>
          <w:lang w:eastAsia="en-US"/>
        </w:rPr>
        <w:t xml:space="preserve">                                                        начального общего образования</w:t>
      </w:r>
    </w:p>
    <w:p w:rsidR="0025621E" w:rsidRPr="0025621E" w:rsidRDefault="0025621E" w:rsidP="0025621E">
      <w:pPr>
        <w:widowControl/>
        <w:suppressAutoHyphens w:val="0"/>
        <w:rPr>
          <w:rFonts w:eastAsia="Calibri"/>
          <w:b/>
          <w:kern w:val="0"/>
          <w:lang w:eastAsia="en-US"/>
        </w:rPr>
      </w:pPr>
      <w:r w:rsidRPr="0025621E">
        <w:rPr>
          <w:rFonts w:eastAsia="Calibri"/>
          <w:b/>
          <w:kern w:val="0"/>
          <w:lang w:eastAsia="en-US"/>
        </w:rPr>
        <w:t>1. Целевой раздел</w:t>
      </w:r>
      <w:r w:rsidRPr="0025621E">
        <w:rPr>
          <w:rFonts w:eastAsia="Calibri"/>
          <w:b/>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1.1.Пояснительная записка</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1.2. Планируемые результаты освоения основной образовательной программы начального общего образования</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1.3. Система оценки достижения планируемых результатов освоения основной общеобразовательной программы начального общего образования</w:t>
      </w:r>
      <w:r w:rsidRPr="0025621E">
        <w:rPr>
          <w:rFonts w:eastAsia="Calibri"/>
          <w:kern w:val="0"/>
          <w:lang w:eastAsia="en-US"/>
        </w:rPr>
        <w:tab/>
      </w:r>
    </w:p>
    <w:p w:rsidR="0025621E" w:rsidRPr="0025621E" w:rsidRDefault="0025621E" w:rsidP="0025621E">
      <w:pPr>
        <w:widowControl/>
        <w:suppressAutoHyphens w:val="0"/>
        <w:rPr>
          <w:rFonts w:eastAsia="Calibri"/>
          <w:b/>
          <w:kern w:val="0"/>
          <w:lang w:eastAsia="en-US"/>
        </w:rPr>
      </w:pPr>
      <w:r w:rsidRPr="0025621E">
        <w:rPr>
          <w:rFonts w:eastAsia="Calibri"/>
          <w:b/>
          <w:kern w:val="0"/>
          <w:lang w:eastAsia="en-US"/>
        </w:rPr>
        <w:t>2. Содержательный раздел</w:t>
      </w:r>
      <w:r w:rsidRPr="0025621E">
        <w:rPr>
          <w:rFonts w:eastAsia="Calibri"/>
          <w:b/>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2.1. Программа формирования универсальных учебных действий у учащихся на ступени начального общего образования</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2.2. Программы отдельных учебных предметов, курсов  и курсов внеурочной деятельности начального общего образования</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2.3. Программа духовно – нравственного развития, воспитания учащихся на ступени начального общего образования</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2.4. Программа формирования экологической культуры, здорового и безопасного образа жизни</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2.5. Программа коррекционной работы</w:t>
      </w:r>
      <w:r w:rsidRPr="0025621E">
        <w:rPr>
          <w:rFonts w:eastAsia="Calibri"/>
          <w:kern w:val="0"/>
          <w:lang w:eastAsia="en-US"/>
        </w:rPr>
        <w:tab/>
      </w:r>
    </w:p>
    <w:p w:rsidR="0025621E" w:rsidRPr="0025621E" w:rsidRDefault="0025621E" w:rsidP="0025621E">
      <w:pPr>
        <w:widowControl/>
        <w:suppressAutoHyphens w:val="0"/>
        <w:rPr>
          <w:rFonts w:eastAsia="Calibri"/>
          <w:b/>
          <w:kern w:val="0"/>
          <w:lang w:eastAsia="en-US"/>
        </w:rPr>
      </w:pPr>
      <w:r w:rsidRPr="0025621E">
        <w:rPr>
          <w:rFonts w:eastAsia="Calibri"/>
          <w:b/>
          <w:kern w:val="0"/>
          <w:lang w:eastAsia="en-US"/>
        </w:rPr>
        <w:t>3. Организационный раздел</w:t>
      </w:r>
      <w:r w:rsidRPr="0025621E">
        <w:rPr>
          <w:rFonts w:eastAsia="Calibri"/>
          <w:b/>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3.1. Учебный план начального общего образования</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3.2. План внеурочной деятельности</w:t>
      </w:r>
      <w:r w:rsidRPr="0025621E">
        <w:rPr>
          <w:rFonts w:eastAsia="Calibri"/>
          <w:kern w:val="0"/>
          <w:lang w:eastAsia="en-US"/>
        </w:rPr>
        <w:tab/>
      </w:r>
    </w:p>
    <w:p w:rsidR="0025621E" w:rsidRPr="0025621E" w:rsidRDefault="0025621E" w:rsidP="0025621E">
      <w:pPr>
        <w:widowControl/>
        <w:suppressAutoHyphens w:val="0"/>
        <w:rPr>
          <w:rFonts w:eastAsia="Calibri"/>
          <w:kern w:val="0"/>
          <w:lang w:eastAsia="en-US"/>
        </w:rPr>
      </w:pPr>
      <w:r w:rsidRPr="0025621E">
        <w:rPr>
          <w:rFonts w:eastAsia="Calibri"/>
          <w:kern w:val="0"/>
          <w:lang w:eastAsia="en-US"/>
        </w:rPr>
        <w:t>3.3. Система условий реализации основной образовательной программы начального общего образования</w:t>
      </w:r>
    </w:p>
    <w:p w:rsidR="0025621E" w:rsidRPr="0025621E" w:rsidRDefault="0025621E" w:rsidP="0025621E">
      <w:pPr>
        <w:widowControl/>
        <w:suppressAutoHyphens w:val="0"/>
        <w:spacing w:after="160" w:line="259" w:lineRule="auto"/>
        <w:rPr>
          <w:rFonts w:ascii="Calibri" w:eastAsia="Calibri" w:hAnsi="Calibri"/>
          <w:kern w:val="0"/>
          <w:sz w:val="22"/>
          <w:szCs w:val="22"/>
          <w:lang w:eastAsia="en-US"/>
        </w:rPr>
      </w:pPr>
      <w:r w:rsidRPr="0025621E">
        <w:rPr>
          <w:rFonts w:ascii="Calibri" w:eastAsia="Calibri" w:hAnsi="Calibri"/>
          <w:kern w:val="0"/>
          <w:sz w:val="22"/>
          <w:szCs w:val="22"/>
          <w:lang w:eastAsia="en-US"/>
        </w:rPr>
        <w:tab/>
      </w:r>
    </w:p>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оценки достижений планируемых результатов освоения основной образовательной программы основного общего образования</w:t>
      </w:r>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8D55F5" w:rsidRDefault="008D55F5" w:rsidP="00641F72">
      <w:pPr>
        <w:rPr>
          <w:bCs/>
          <w:iCs/>
          <w:sz w:val="28"/>
        </w:rPr>
      </w:pPr>
    </w:p>
    <w:p w:rsidR="008D55F5" w:rsidRDefault="008D55F5" w:rsidP="00641F72">
      <w:pPr>
        <w:rPr>
          <w:bCs/>
          <w:iCs/>
          <w:sz w:val="28"/>
        </w:rPr>
      </w:pPr>
    </w:p>
    <w:p w:rsidR="009D7615" w:rsidRDefault="009D7615" w:rsidP="00641F72">
      <w:pPr>
        <w:rPr>
          <w:bCs/>
          <w:iCs/>
          <w:sz w:val="28"/>
        </w:rPr>
      </w:pPr>
    </w:p>
    <w:p w:rsidR="0025621E" w:rsidRDefault="0025621E" w:rsidP="00641F72">
      <w:pPr>
        <w:rPr>
          <w:bCs/>
          <w:iCs/>
          <w:sz w:val="28"/>
        </w:rPr>
      </w:pPr>
    </w:p>
    <w:p w:rsidR="0025621E" w:rsidRDefault="0025621E" w:rsidP="00641F72">
      <w:pPr>
        <w:rPr>
          <w:bCs/>
          <w:iCs/>
          <w:sz w:val="28"/>
        </w:rPr>
      </w:pPr>
    </w:p>
    <w:p w:rsidR="0025621E" w:rsidRDefault="0025621E" w:rsidP="00641F72">
      <w:pPr>
        <w:rPr>
          <w:bCs/>
          <w:iCs/>
          <w:sz w:val="28"/>
        </w:rPr>
      </w:pPr>
    </w:p>
    <w:p w:rsidR="0025621E" w:rsidRDefault="0025621E" w:rsidP="00641F72">
      <w:pPr>
        <w:rPr>
          <w:bCs/>
          <w:iCs/>
          <w:sz w:val="28"/>
        </w:rPr>
      </w:pPr>
    </w:p>
    <w:p w:rsidR="00CC0C73" w:rsidRDefault="00CC0C73" w:rsidP="00AD74D1">
      <w:pPr>
        <w:ind w:left="-284" w:firstLine="284"/>
        <w:rPr>
          <w:b/>
        </w:rPr>
      </w:pPr>
    </w:p>
    <w:p w:rsidR="00641F72" w:rsidRDefault="00641F72" w:rsidP="00641F72">
      <w:pPr>
        <w:rPr>
          <w:b/>
        </w:rPr>
      </w:pPr>
    </w:p>
    <w:p w:rsidR="00641F72" w:rsidRDefault="009D7615" w:rsidP="009D7615">
      <w:pPr>
        <w:ind w:left="-709" w:right="-358" w:firstLine="851"/>
        <w:rPr>
          <w:b/>
          <w:smallCaps/>
          <w:sz w:val="26"/>
          <w:szCs w:val="26"/>
        </w:rPr>
      </w:pPr>
      <w:r w:rsidRPr="009D7615">
        <w:rPr>
          <w:b/>
          <w:smallCaps/>
          <w:sz w:val="26"/>
          <w:szCs w:val="26"/>
        </w:rPr>
        <w:lastRenderedPageBreak/>
        <w:t xml:space="preserve">                                                        </w:t>
      </w:r>
      <w:r w:rsidR="00641F72">
        <w:rPr>
          <w:b/>
          <w:smallCaps/>
          <w:sz w:val="26"/>
          <w:szCs w:val="26"/>
        </w:rPr>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proofErr w:type="spellStart"/>
      <w:r w:rsidR="005F420C">
        <w:rPr>
          <w:rFonts w:eastAsia="Calibri"/>
        </w:rPr>
        <w:t>Дейбукская</w:t>
      </w:r>
      <w:proofErr w:type="spellEnd"/>
      <w:r w:rsidR="005F420C">
        <w:rPr>
          <w:rFonts w:eastAsia="Calibri"/>
        </w:rPr>
        <w:t xml:space="preserve"> основная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w:t>
      </w:r>
      <w:r w:rsidR="009D7615">
        <w:rPr>
          <w:rFonts w:eastAsia="Calibri"/>
        </w:rPr>
        <w:t xml:space="preserve">нного образовательного стандарт </w:t>
      </w:r>
      <w:r>
        <w:rPr>
          <w:rFonts w:eastAsia="Calibri"/>
        </w:rPr>
        <w:t xml:space="preserve">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В связи с введением ФГОС второго поколения образовательная программа                М</w:t>
      </w:r>
      <w:r w:rsidR="008567C7">
        <w:rPr>
          <w:rFonts w:eastAsia="Calibri"/>
        </w:rPr>
        <w:t>Б</w:t>
      </w:r>
      <w:r>
        <w:rPr>
          <w:rFonts w:eastAsia="Calibri"/>
        </w:rPr>
        <w:t xml:space="preserve">ОУ </w:t>
      </w:r>
      <w:r w:rsidR="005F420C">
        <w:rPr>
          <w:rFonts w:eastAsia="Calibri"/>
        </w:rPr>
        <w:t>«</w:t>
      </w:r>
      <w:proofErr w:type="spellStart"/>
      <w:r w:rsidR="005F420C">
        <w:rPr>
          <w:rFonts w:eastAsia="Calibri"/>
        </w:rPr>
        <w:t>Дейбукская</w:t>
      </w:r>
      <w:proofErr w:type="spellEnd"/>
      <w:r w:rsidR="005F420C">
        <w:rPr>
          <w:rFonts w:eastAsia="Calibri"/>
        </w:rPr>
        <w:t xml:space="preserve"> О</w:t>
      </w:r>
      <w:r w:rsidR="00AB121C">
        <w:rPr>
          <w:rFonts w:eastAsia="Calibri"/>
        </w:rPr>
        <w:t>ОШ»</w:t>
      </w:r>
      <w:r w:rsidR="005F420C">
        <w:rPr>
          <w:rFonts w:eastAsia="Calibri"/>
        </w:rPr>
        <w:t xml:space="preserve"> состоит из 2</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5F420C">
      <w:pPr>
        <w:tabs>
          <w:tab w:val="left" w:pos="993"/>
        </w:tabs>
        <w:jc w:val="both"/>
        <w:rPr>
          <w:rFonts w:eastAsia="Calibri"/>
        </w:rPr>
      </w:pP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w:t>
      </w:r>
      <w:proofErr w:type="spellStart"/>
      <w:r>
        <w:rPr>
          <w:rFonts w:eastAsia="Calibri"/>
        </w:rPr>
        <w:t>системно-деятельностного</w:t>
      </w:r>
      <w:proofErr w:type="spellEnd"/>
      <w:r>
        <w:rPr>
          <w:rFonts w:eastAsia="Calibri"/>
        </w:rPr>
        <w:t xml:space="preserve">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Содержание 2 модуля ориентирует на:</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Стратегическими цел</w:t>
      </w:r>
      <w:r w:rsidR="008567C7">
        <w:rPr>
          <w:rFonts w:eastAsia="Calibri"/>
        </w:rPr>
        <w:t>ями образовательной программы МБ</w:t>
      </w:r>
      <w:r>
        <w:rPr>
          <w:rFonts w:eastAsia="Calibri"/>
        </w:rPr>
        <w:t xml:space="preserve">ОУ </w:t>
      </w:r>
      <w:r w:rsidR="005F420C">
        <w:rPr>
          <w:rFonts w:eastAsia="Calibri"/>
        </w:rPr>
        <w:t>«</w:t>
      </w:r>
      <w:proofErr w:type="spellStart"/>
      <w:r w:rsidR="005F420C">
        <w:rPr>
          <w:rFonts w:eastAsia="Calibri"/>
        </w:rPr>
        <w:t>Дейбукская</w:t>
      </w:r>
      <w:proofErr w:type="spellEnd"/>
      <w:r w:rsidR="005F420C">
        <w:rPr>
          <w:rFonts w:eastAsia="Calibri"/>
        </w:rPr>
        <w:t xml:space="preserve"> О</w:t>
      </w:r>
      <w:r w:rsidR="00AB121C">
        <w:rPr>
          <w:rFonts w:eastAsia="Calibri"/>
        </w:rPr>
        <w:t>ОШ»</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lastRenderedPageBreak/>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w:t>
      </w:r>
      <w:r w:rsidR="00E3299B">
        <w:rPr>
          <w:rFonts w:eastAsia="Calibri"/>
        </w:rPr>
        <w:t xml:space="preserve"> школы, адресована учащимся 1–9</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w:t>
      </w:r>
      <w:r w:rsidR="00E3299B">
        <w:rPr>
          <w:rFonts w:eastAsia="Calibri"/>
        </w:rPr>
        <w:t>ественного образования с 1 по 9</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медико-социального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E3299B" w:rsidP="00641F72">
      <w:pPr>
        <w:tabs>
          <w:tab w:val="left" w:pos="993"/>
        </w:tabs>
        <w:ind w:firstLine="567"/>
        <w:jc w:val="both"/>
        <w:rPr>
          <w:rFonts w:eastAsia="Calibri"/>
        </w:rPr>
      </w:pPr>
      <w:r>
        <w:rPr>
          <w:rFonts w:eastAsia="Calibri"/>
        </w:rPr>
        <w:t>Для учащихся 1-9</w:t>
      </w:r>
      <w:r w:rsidR="00641F72">
        <w:rPr>
          <w:rFonts w:eastAsia="Calibri"/>
        </w:rPr>
        <w:t xml:space="preserve"> классов в возрасте </w:t>
      </w:r>
      <w:r w:rsidR="00641F72" w:rsidRPr="009D7615">
        <w:rPr>
          <w:rFonts w:eastAsia="Calibri"/>
        </w:rPr>
        <w:t>до</w:t>
      </w:r>
      <w:r w:rsidR="008F0061" w:rsidRPr="009D7615">
        <w:rPr>
          <w:rFonts w:eastAsia="Calibri"/>
        </w:rPr>
        <w:t xml:space="preserve"> 15</w:t>
      </w:r>
      <w:r w:rsidR="00641F72" w:rsidRPr="009D7615">
        <w:rPr>
          <w:rFonts w:eastAsia="Calibri"/>
        </w:rPr>
        <w:t>-ти</w:t>
      </w:r>
      <w:r w:rsidR="00641F72">
        <w:rPr>
          <w:rFonts w:eastAsia="Calibri"/>
        </w:rPr>
        <w:t xml:space="preserve">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E3299B">
        <w:rPr>
          <w:rFonts w:eastAsia="Calibri"/>
        </w:rPr>
        <w:t xml:space="preserve">   в М</w:t>
      </w:r>
      <w:r w:rsidR="008567C7">
        <w:rPr>
          <w:rFonts w:eastAsia="Calibri"/>
        </w:rPr>
        <w:t>Б</w:t>
      </w:r>
      <w:r w:rsidR="00E3299B">
        <w:rPr>
          <w:rFonts w:eastAsia="Calibri"/>
        </w:rPr>
        <w:t>ОУ «</w:t>
      </w:r>
      <w:proofErr w:type="spellStart"/>
      <w:r w:rsidR="00E3299B">
        <w:rPr>
          <w:rFonts w:eastAsia="Calibri"/>
        </w:rPr>
        <w:t>Дейбукская</w:t>
      </w:r>
      <w:proofErr w:type="spellEnd"/>
      <w:r w:rsidR="00E3299B">
        <w:rPr>
          <w:rFonts w:eastAsia="Calibri"/>
        </w:rPr>
        <w:t xml:space="preserve"> О</w:t>
      </w:r>
      <w:r>
        <w:rPr>
          <w:rFonts w:eastAsia="Calibri"/>
        </w:rPr>
        <w:t>ОШ». Правила приёма на ступени нача</w:t>
      </w:r>
      <w:r w:rsidR="00EB186C">
        <w:rPr>
          <w:rFonts w:eastAsia="Calibri"/>
        </w:rPr>
        <w:t>льного общего и основного общего</w:t>
      </w:r>
      <w:r w:rsidR="007A6D48">
        <w:rPr>
          <w:rFonts w:eastAsia="Calibri"/>
        </w:rPr>
        <w:t xml:space="preserve">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EB186C">
        <w:rPr>
          <w:rFonts w:eastAsia="Times New Roman"/>
          <w:color w:val="000000"/>
        </w:rPr>
        <w:t xml:space="preserve">           </w:t>
      </w: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A20C98" w:rsidRPr="00F031F5" w:rsidRDefault="00F031F5" w:rsidP="00F031F5">
      <w:pPr>
        <w:rPr>
          <w:b/>
        </w:rPr>
      </w:pPr>
      <w:r>
        <w:rPr>
          <w:b/>
          <w:sz w:val="28"/>
          <w:szCs w:val="28"/>
        </w:rPr>
        <w:t xml:space="preserve"> </w:t>
      </w:r>
    </w:p>
    <w:p w:rsidR="00641F72" w:rsidRPr="00F031F5" w:rsidRDefault="00641F72" w:rsidP="00F031F5">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Содержание</w:t>
      </w: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3. Система оценки достижения планируемых результатов освоения основной образовательной программы основного общего образования</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Программа воспитания и социализации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F031F5"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A75AA9" w:rsidRPr="00F031F5" w:rsidRDefault="00641F72" w:rsidP="00F031F5">
      <w:pPr>
        <w:pStyle w:val="a5"/>
        <w:spacing w:after="0"/>
        <w:jc w:val="both"/>
        <w:rPr>
          <w:rStyle w:val="Zag11"/>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1B7F4C">
        <w:rPr>
          <w:rFonts w:eastAsia="Calibri"/>
        </w:rPr>
        <w:t>М</w:t>
      </w:r>
      <w:r w:rsidR="008567C7">
        <w:rPr>
          <w:rFonts w:eastAsia="Calibri"/>
        </w:rPr>
        <w:t>Б</w:t>
      </w:r>
      <w:r w:rsidR="001B7F4C">
        <w:rPr>
          <w:rFonts w:eastAsia="Calibri"/>
        </w:rPr>
        <w:t>ОУ «</w:t>
      </w:r>
      <w:proofErr w:type="spellStart"/>
      <w:r w:rsidR="001B7F4C">
        <w:rPr>
          <w:rFonts w:eastAsia="Calibri"/>
        </w:rPr>
        <w:t>Дейбукская</w:t>
      </w:r>
      <w:proofErr w:type="spellEnd"/>
      <w:r w:rsidR="001B7F4C">
        <w:rPr>
          <w:rFonts w:eastAsia="Calibri"/>
        </w:rPr>
        <w:t xml:space="preserve"> О</w:t>
      </w:r>
      <w:r>
        <w:rPr>
          <w:rFonts w:eastAsia="Calibri"/>
        </w:rPr>
        <w:t xml:space="preserve">ОШ». </w:t>
      </w:r>
      <w:r>
        <w:rPr>
          <w:rFonts w:eastAsia="@Arial Unicode MS"/>
        </w:rPr>
        <w:t xml:space="preserve">(далее ООП ООО) разработана </w:t>
      </w:r>
      <w:r>
        <w:t>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Times New Roman" w:eastAsia="Calibri" w:hAnsi="Times New Roman" w:cs="Times New Roman"/>
          <w:lang w:eastAsia="ar-SA" w:bidi="ar-SA"/>
        </w:rPr>
        <w:t>Минобрнауки</w:t>
      </w:r>
      <w:proofErr w:type="spellEnd"/>
      <w:r>
        <w:rPr>
          <w:rFonts w:ascii="Times New Roman" w:eastAsia="Calibri" w:hAnsi="Times New Roman" w:cs="Times New Roman"/>
          <w:lang w:eastAsia="ar-SA" w:bidi="ar-SA"/>
        </w:rPr>
        <w:t xml:space="preserve"> РФ от 20.08.2008 № 241, от 30.08.2010 №  889</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Pr>
          <w:rFonts w:ascii="Times New Roman" w:eastAsia="Calibri" w:hAnsi="Times New Roman" w:cs="Times New Roman"/>
          <w:lang w:eastAsia="ar-SA" w:bidi="ar-SA"/>
        </w:rPr>
        <w:t>деятельностного</w:t>
      </w:r>
      <w:proofErr w:type="spellEnd"/>
      <w:r>
        <w:rPr>
          <w:rFonts w:ascii="Times New Roman" w:eastAsia="Calibri" w:hAnsi="Times New Roman" w:cs="Times New Roman"/>
          <w:lang w:eastAsia="ar-SA" w:bidi="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1. Усвоение обучающимися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w:t>
      </w:r>
      <w:r>
        <w:rPr>
          <w:rFonts w:ascii="Times New Roman" w:eastAsia="Calibri" w:hAnsi="Times New Roman" w:cs="Times New Roman"/>
          <w:lang w:eastAsia="ar-SA" w:bidi="ar-SA"/>
        </w:rPr>
        <w:lastRenderedPageBreak/>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t>временнóй</w:t>
      </w:r>
      <w:proofErr w:type="spellEnd"/>
      <w:r>
        <w:t xml:space="preserve">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41F72" w:rsidRDefault="00641F72" w:rsidP="00641F72">
      <w:pPr>
        <w:ind w:firstLine="567"/>
        <w:jc w:val="both"/>
      </w:pPr>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lastRenderedPageBreak/>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proofErr w:type="spellStart"/>
      <w:r>
        <w:rPr>
          <w:rFonts w:eastAsia="Times New Roman"/>
          <w:lang w:eastAsia="ru-RU"/>
        </w:rPr>
        <w:t>деятельностный</w:t>
      </w:r>
      <w:proofErr w:type="spellEnd"/>
      <w:r>
        <w:rPr>
          <w:rFonts w:eastAsia="Times New Roman"/>
          <w:lang w:eastAsia="ru-RU"/>
        </w:rPr>
        <w:t xml:space="preserve">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воспитание и развитие качеств личности, отвечающих требованиям информационного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многонационального, поликультурного и </w:t>
      </w:r>
      <w:proofErr w:type="spellStart"/>
      <w:r>
        <w:rPr>
          <w:rFonts w:eastAsia="Times New Roman"/>
          <w:lang w:eastAsia="ru-RU"/>
        </w:rPr>
        <w:t>поликонфессионального</w:t>
      </w:r>
      <w:proofErr w:type="spellEnd"/>
      <w:r>
        <w:rPr>
          <w:rFonts w:eastAsia="Times New Roman"/>
          <w:lang w:eastAsia="ru-RU"/>
        </w:rPr>
        <w:t xml:space="preserve">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определяющих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ориентацию на достижение цели и основного результата образования — развитие на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образовательного процесса и определении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разнообразие индивидуальных образовательных траекторий и индивидуального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2. Планируемые результаты освоения обучающимися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lastRenderedPageBreak/>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обучающихся,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r>
        <w:rPr>
          <w:i/>
          <w:iCs/>
        </w:rPr>
        <w:t xml:space="preserve">Участие </w:t>
      </w:r>
      <w:r>
        <w:t xml:space="preserve">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w:t>
      </w:r>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w:t>
      </w:r>
      <w:r>
        <w:lastRenderedPageBreak/>
        <w:t xml:space="preserve">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lastRenderedPageBreak/>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spellStart"/>
      <w:r>
        <w:t>видо-временные</w:t>
      </w:r>
      <w:proofErr w:type="spell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w:t>
      </w:r>
    </w:p>
    <w:p w:rsidR="00641F72" w:rsidRDefault="00641F72" w:rsidP="00641F72">
      <w:pPr>
        <w:autoSpaceDE w:val="0"/>
        <w:autoSpaceDN w:val="0"/>
        <w:adjustRightInd w:val="0"/>
        <w:ind w:firstLine="567"/>
        <w:jc w:val="both"/>
      </w:pPr>
      <w:r>
        <w:lastRenderedPageBreak/>
        <w:t xml:space="preserve">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w:t>
      </w:r>
      <w:r>
        <w:lastRenderedPageBreak/>
        <w:t xml:space="preserve">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lastRenderedPageBreak/>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 xml:space="preserve">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обобщать неупорядоченную социальную </w:t>
      </w:r>
      <w:r>
        <w:lastRenderedPageBreak/>
        <w:t xml:space="preserve">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обучающийся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lastRenderedPageBreak/>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lastRenderedPageBreak/>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
    <w:p w:rsidR="00641F72" w:rsidRDefault="00641F72" w:rsidP="00641F72">
      <w:pPr>
        <w:autoSpaceDE w:val="0"/>
        <w:autoSpaceDN w:val="0"/>
        <w:adjustRightInd w:val="0"/>
        <w:ind w:firstLine="567"/>
        <w:jc w:val="both"/>
      </w:pPr>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3D5C3C" w:rsidRDefault="003D5C3C" w:rsidP="00641F72">
      <w:pPr>
        <w:autoSpaceDE w:val="0"/>
        <w:autoSpaceDN w:val="0"/>
        <w:adjustRightInd w:val="0"/>
        <w:ind w:firstLine="567"/>
        <w:jc w:val="both"/>
      </w:pPr>
    </w:p>
    <w:p w:rsidR="003D5C3C" w:rsidRDefault="00EC7519" w:rsidP="00641F72">
      <w:pPr>
        <w:autoSpaceDE w:val="0"/>
        <w:autoSpaceDN w:val="0"/>
        <w:adjustRightInd w:val="0"/>
        <w:ind w:firstLine="567"/>
        <w:jc w:val="both"/>
      </w:pPr>
      <w:r>
        <w:t xml:space="preserve"> </w:t>
      </w:r>
    </w:p>
    <w:p w:rsidR="00EC7519" w:rsidRDefault="00EC7519"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lastRenderedPageBreak/>
        <w:t xml:space="preserve">В результате изучения </w:t>
      </w:r>
      <w:r>
        <w:rPr>
          <w:b/>
          <w:bCs/>
          <w:i/>
          <w:iCs/>
        </w:rPr>
        <w:t xml:space="preserve">химии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3D5C3C" w:rsidRDefault="003D5C3C"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w:t>
      </w:r>
      <w:r>
        <w:lastRenderedPageBreak/>
        <w:t xml:space="preserve">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w:t>
      </w:r>
      <w:proofErr w:type="spellStart"/>
      <w:r>
        <w:t>самостраховки</w:t>
      </w:r>
      <w:proofErr w:type="spellEnd"/>
      <w:r>
        <w:t xml:space="preserve">;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для: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xml:space="preserve"> основы изобразительной грамоты (цвет, тон, колорит, пропорции, светотень, перспектива, </w:t>
      </w:r>
      <w:r>
        <w:lastRenderedPageBreak/>
        <w:t>пространство, объем, ритм, композиция);</w:t>
      </w:r>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r>
        <w:t>для:</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41F72" w:rsidRDefault="00641F72" w:rsidP="00641F72">
      <w:pPr>
        <w:ind w:firstLine="567"/>
        <w:jc w:val="both"/>
      </w:pPr>
      <w:r>
        <w:rPr>
          <w:b/>
          <w:bCs/>
        </w:rPr>
        <w:t>уметь</w:t>
      </w:r>
    </w:p>
    <w:p w:rsidR="00641F72" w:rsidRDefault="00641F72" w:rsidP="00641F72">
      <w:pPr>
        <w:ind w:firstLine="567"/>
        <w:jc w:val="both"/>
      </w:pPr>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r>
        <w:t>для:</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lang w:eastAsia="ar-SA" w:bidi="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EC7519" w:rsidRDefault="00EC7519" w:rsidP="00641F72">
      <w:pPr>
        <w:autoSpaceDE w:val="0"/>
        <w:autoSpaceDN w:val="0"/>
        <w:adjustRightInd w:val="0"/>
        <w:ind w:firstLine="567"/>
        <w:jc w:val="center"/>
        <w:rPr>
          <w:b/>
          <w:bCs/>
          <w:i/>
          <w:iCs/>
        </w:rPr>
      </w:pPr>
    </w:p>
    <w:p w:rsidR="00EC7519" w:rsidRDefault="00EC7519" w:rsidP="00641F72">
      <w:pPr>
        <w:autoSpaceDE w:val="0"/>
        <w:autoSpaceDN w:val="0"/>
        <w:adjustRightInd w:val="0"/>
        <w:ind w:firstLine="567"/>
        <w:jc w:val="center"/>
        <w:rPr>
          <w:b/>
          <w:bCs/>
          <w:i/>
          <w:iCs/>
        </w:rPr>
      </w:pPr>
    </w:p>
    <w:p w:rsidR="00EC7519" w:rsidRDefault="00EC7519"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lastRenderedPageBreak/>
        <w:t>Портрет выпускника основной школы</w:t>
      </w:r>
    </w:p>
    <w:p w:rsidR="00641F72" w:rsidRDefault="00641F72" w:rsidP="00641F72">
      <w:pPr>
        <w:autoSpaceDE w:val="0"/>
        <w:autoSpaceDN w:val="0"/>
        <w:adjustRightInd w:val="0"/>
        <w:ind w:firstLine="567"/>
        <w:jc w:val="both"/>
      </w:pPr>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w:t>
      </w:r>
      <w:proofErr w:type="spellStart"/>
      <w:r>
        <w:t>критериальной</w:t>
      </w:r>
      <w:proofErr w:type="spellEnd"/>
      <w: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 xml:space="preserve">участие в оценочной деятельности самих учащихся, что способствует формированию у них навыков рефлексии, самоанализа, самоконтроля, само- и </w:t>
      </w:r>
      <w:proofErr w:type="spellStart"/>
      <w:r>
        <w:t>взаимооценки</w:t>
      </w:r>
      <w:proofErr w:type="spellEnd"/>
      <w:r>
        <w:t xml:space="preserve">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roofErr w:type="spellStart"/>
      <w:r>
        <w:t>Внутришкольный</w:t>
      </w:r>
      <w:proofErr w:type="spellEnd"/>
      <w: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lastRenderedPageBreak/>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1) </w:t>
      </w:r>
      <w:proofErr w:type="spellStart"/>
      <w:r>
        <w:t>сформированность</w:t>
      </w:r>
      <w:proofErr w:type="spellEnd"/>
      <w:r>
        <w:t xml:space="preserve">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proofErr w:type="spellStart"/>
      <w:r>
        <w:t>сформированность</w:t>
      </w:r>
      <w:proofErr w:type="spellEnd"/>
      <w:r>
        <w:t xml:space="preserve">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w:t>
      </w:r>
      <w:proofErr w:type="spellStart"/>
      <w:r>
        <w:rPr>
          <w:rFonts w:ascii="Times New Roman" w:eastAsia="Calibri" w:hAnsi="Times New Roman" w:cs="Times New Roman"/>
          <w:color w:val="auto"/>
          <w:lang w:eastAsia="en-US"/>
        </w:rPr>
        <w:t>саморегуляции</w:t>
      </w:r>
      <w:proofErr w:type="spellEnd"/>
      <w:r>
        <w:rPr>
          <w:rFonts w:ascii="Times New Roman" w:eastAsia="Calibri" w:hAnsi="Times New Roman" w:cs="Times New Roman"/>
          <w:color w:val="auto"/>
          <w:lang w:eastAsia="en-US"/>
        </w:rPr>
        <w:t xml:space="preserve">.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 xml:space="preserve">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w:t>
      </w:r>
      <w:r>
        <w:rPr>
          <w:bCs/>
        </w:rPr>
        <w:lastRenderedPageBreak/>
        <w:t>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EC53A5" w:rsidRDefault="00EC53A5" w:rsidP="00641F72">
      <w:pPr>
        <w:pStyle w:val="Default0"/>
        <w:ind w:firstLine="567"/>
        <w:jc w:val="both"/>
        <w:rPr>
          <w:rFonts w:ascii="Times New Roman" w:hAnsi="Times New Roman" w:cs="Times New Roman"/>
          <w:color w:val="auto"/>
        </w:rPr>
      </w:pP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774" w:type="dxa"/>
        <w:tblInd w:w="-34" w:type="dxa"/>
        <w:tblLayout w:type="fixed"/>
        <w:tblLook w:val="04A0"/>
      </w:tblPr>
      <w:tblGrid>
        <w:gridCol w:w="1986"/>
        <w:gridCol w:w="1844"/>
        <w:gridCol w:w="1841"/>
        <w:gridCol w:w="708"/>
        <w:gridCol w:w="1278"/>
        <w:gridCol w:w="1699"/>
        <w:gridCol w:w="1418"/>
      </w:tblGrid>
      <w:tr w:rsidR="00641F72" w:rsidTr="00EC53A5">
        <w:trPr>
          <w:trHeight w:val="291"/>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spellStart"/>
            <w:r>
              <w:rPr>
                <w:rFonts w:ascii="Times New Roman" w:hAnsi="Times New Roman" w:cs="Times New Roman"/>
                <w:b/>
                <w:bCs/>
                <w:iCs/>
                <w:color w:val="auto"/>
              </w:rPr>
              <w:t>Перио-дичность</w:t>
            </w:r>
            <w:proofErr w:type="spellEnd"/>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spellStart"/>
            <w:r>
              <w:rPr>
                <w:rFonts w:ascii="Times New Roman" w:hAnsi="Times New Roman" w:cs="Times New Roman"/>
                <w:b/>
                <w:bCs/>
                <w:iCs/>
                <w:color w:val="auto"/>
              </w:rPr>
              <w:t>предо-ставления</w:t>
            </w:r>
            <w:proofErr w:type="spellEnd"/>
            <w:r>
              <w:rPr>
                <w:rFonts w:ascii="Times New Roman" w:hAnsi="Times New Roman" w:cs="Times New Roman"/>
                <w:b/>
                <w:bCs/>
                <w:iCs/>
                <w:color w:val="auto"/>
              </w:rPr>
              <w:t xml:space="preserve"> информации</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EC53A5">
        <w:trPr>
          <w:trHeight w:val="125"/>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EC53A5">
        <w:trPr>
          <w:trHeight w:val="90"/>
        </w:trPr>
        <w:tc>
          <w:tcPr>
            <w:tcW w:w="10774"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 xml:space="preserve">1.1. Уровень </w:t>
            </w:r>
            <w:proofErr w:type="spellStart"/>
            <w:r>
              <w:t>обученности</w:t>
            </w:r>
            <w:proofErr w:type="spellEnd"/>
          </w:p>
        </w:tc>
      </w:tr>
      <w:tr w:rsidR="00641F72" w:rsidTr="00EC53A5">
        <w:trPr>
          <w:trHeight w:val="494"/>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4" w:type="dxa"/>
            <w:tcBorders>
              <w:top w:val="single" w:sz="4" w:space="0" w:color="000000"/>
              <w:left w:val="single" w:sz="4" w:space="0" w:color="000000"/>
              <w:bottom w:val="single" w:sz="4" w:space="0" w:color="000000"/>
              <w:right w:val="nil"/>
            </w:tcBorders>
            <w:hideMark/>
          </w:tcPr>
          <w:p w:rsidR="00641F72" w:rsidRDefault="00641F72" w:rsidP="003C43D3">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w:t>
            </w:r>
            <w:r w:rsidR="003C43D3">
              <w:rPr>
                <w:rFonts w:ascii="Times New Roman" w:hAnsi="Times New Roman" w:cs="Times New Roman"/>
                <w:color w:val="auto"/>
              </w:rPr>
              <w:t xml:space="preserve"> </w:t>
            </w:r>
            <w:r>
              <w:rPr>
                <w:rFonts w:ascii="Times New Roman" w:hAnsi="Times New Roman" w:cs="Times New Roman"/>
                <w:color w:val="auto"/>
              </w:rPr>
              <w:t xml:space="preserve">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EC53A5">
        <w:trPr>
          <w:trHeight w:val="30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EC53A5">
        <w:trPr>
          <w:trHeight w:val="504"/>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для оценки способностей школьника (Петрушин В.И.)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EC53A5">
        <w:trPr>
          <w:trHeight w:val="90"/>
        </w:trPr>
        <w:tc>
          <w:tcPr>
            <w:tcW w:w="10774"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EC53A5">
        <w:trPr>
          <w:trHeight w:val="561"/>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EC53A5">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w:t>
            </w:r>
            <w:proofErr w:type="spellStart"/>
            <w:r>
              <w:rPr>
                <w:rFonts w:ascii="Times New Roman" w:hAnsi="Times New Roman" w:cs="Times New Roman"/>
                <w:color w:val="auto"/>
              </w:rPr>
              <w:t>обученности</w:t>
            </w:r>
            <w:proofErr w:type="spellEnd"/>
            <w:r>
              <w:rPr>
                <w:rFonts w:ascii="Times New Roman" w:hAnsi="Times New Roman" w:cs="Times New Roman"/>
                <w:color w:val="auto"/>
              </w:rPr>
              <w:t xml:space="preserve"> учащихся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w:t>
            </w:r>
            <w:proofErr w:type="spellStart"/>
            <w:r>
              <w:rPr>
                <w:rFonts w:ascii="Times New Roman" w:hAnsi="Times New Roman" w:cs="Times New Roman"/>
                <w:color w:val="auto"/>
              </w:rPr>
              <w:t>внутришкольного</w:t>
            </w:r>
            <w:proofErr w:type="spellEnd"/>
            <w:r>
              <w:rPr>
                <w:rFonts w:ascii="Times New Roman" w:hAnsi="Times New Roman" w:cs="Times New Roman"/>
                <w:color w:val="auto"/>
              </w:rPr>
              <w:t xml:space="preserve"> контроля; в конце учебного года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EC53A5">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Техника чтения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EC53A5">
        <w:trPr>
          <w:trHeight w:val="1020"/>
        </w:trPr>
        <w:tc>
          <w:tcPr>
            <w:tcW w:w="1986"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841"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27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699"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41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B638A3" w:rsidRDefault="00B638A3" w:rsidP="00641F72">
      <w:pPr>
        <w:pStyle w:val="a5"/>
        <w:spacing w:after="0"/>
        <w:ind w:firstLine="567"/>
        <w:jc w:val="both"/>
        <w:rPr>
          <w:rFonts w:ascii="Times New Roman" w:eastAsia="Arial" w:hAnsi="Times New Roman" w:cs="Times New Roman"/>
          <w:kern w:val="0"/>
          <w:lang w:eastAsia="ar-SA" w:bidi="ar-SA"/>
        </w:rPr>
      </w:pPr>
    </w:p>
    <w:p w:rsidR="00B638A3" w:rsidRDefault="00B638A3" w:rsidP="00641F72">
      <w:pPr>
        <w:pStyle w:val="a5"/>
        <w:spacing w:after="0"/>
        <w:ind w:firstLine="567"/>
        <w:jc w:val="both"/>
        <w:rPr>
          <w:rFonts w:ascii="Times New Roman" w:eastAsia="Arial" w:hAnsi="Times New Roman" w:cs="Times New Roman"/>
          <w:kern w:val="0"/>
          <w:lang w:eastAsia="ar-SA" w:bidi="ar-SA"/>
        </w:rPr>
      </w:pPr>
    </w:p>
    <w:p w:rsidR="00B638A3" w:rsidRDefault="00B638A3" w:rsidP="00641F72">
      <w:pPr>
        <w:pStyle w:val="a5"/>
        <w:spacing w:after="0"/>
        <w:ind w:firstLine="567"/>
        <w:jc w:val="both"/>
        <w:rPr>
          <w:rFonts w:ascii="Times New Roman" w:eastAsia="Arial" w:hAnsi="Times New Roman" w:cs="Times New Roman"/>
          <w:kern w:val="0"/>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самостоятельные работы, демонстрирующие умения обучающихся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административные контрольные работы, проверяющие усвоение обучающимися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sidR="008567C7">
        <w:rPr>
          <w:rFonts w:ascii="Times New Roman" w:eastAsia="Arial" w:hAnsi="Times New Roman" w:cs="Times New Roman"/>
          <w:kern w:val="0"/>
          <w:sz w:val="22"/>
          <w:szCs w:val="22"/>
          <w:lang w:eastAsia="ar-SA" w:bidi="ar-SA"/>
        </w:rPr>
        <w:t>МБ</w:t>
      </w:r>
      <w:r w:rsidR="00C60178">
        <w:rPr>
          <w:rFonts w:ascii="Times New Roman" w:eastAsia="Arial" w:hAnsi="Times New Roman" w:cs="Times New Roman"/>
          <w:kern w:val="0"/>
          <w:sz w:val="22"/>
          <w:szCs w:val="22"/>
          <w:lang w:eastAsia="ar-SA" w:bidi="ar-SA"/>
        </w:rPr>
        <w:t>ОУ «</w:t>
      </w:r>
      <w:proofErr w:type="spellStart"/>
      <w:r w:rsidR="00C60178">
        <w:rPr>
          <w:rFonts w:ascii="Times New Roman" w:eastAsia="Arial" w:hAnsi="Times New Roman" w:cs="Times New Roman"/>
          <w:kern w:val="0"/>
          <w:sz w:val="22"/>
          <w:szCs w:val="22"/>
          <w:lang w:eastAsia="ar-SA" w:bidi="ar-SA"/>
        </w:rPr>
        <w:t>Дейбукская</w:t>
      </w:r>
      <w:proofErr w:type="spellEnd"/>
      <w:r>
        <w:rPr>
          <w:rFonts w:ascii="Times New Roman" w:eastAsia="Arial" w:hAnsi="Times New Roman" w:cs="Times New Roman"/>
          <w:kern w:val="0"/>
          <w:sz w:val="22"/>
          <w:szCs w:val="22"/>
          <w:lang w:eastAsia="ar-SA" w:bidi="ar-SA"/>
        </w:rPr>
        <w:t xml:space="preserve"> ООШ».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Учет достижений учащихся М</w:t>
      </w:r>
      <w:r w:rsidR="008567C7">
        <w:t>Б</w:t>
      </w:r>
      <w:r>
        <w:t xml:space="preserve">ОУ </w:t>
      </w:r>
      <w:r w:rsidR="00C60178">
        <w:t>«</w:t>
      </w:r>
      <w:proofErr w:type="spellStart"/>
      <w:r w:rsidR="00C60178">
        <w:t>Дейбукская</w:t>
      </w:r>
      <w:proofErr w:type="spellEnd"/>
      <w:r w:rsidR="00C60178">
        <w:t xml:space="preserve"> О</w:t>
      </w:r>
      <w:r w:rsidR="00AB121C">
        <w:t>ОШ»</w:t>
      </w:r>
      <w:r w:rsidR="00C60178">
        <w:t xml:space="preserve"> </w:t>
      </w:r>
      <w:r>
        <w:t>формируется на основе показателей текущей и промежуточной аттестации.</w:t>
      </w:r>
    </w:p>
    <w:p w:rsidR="00641F72" w:rsidRPr="00B638A3" w:rsidRDefault="00641F72" w:rsidP="00641F72">
      <w:pPr>
        <w:pStyle w:val="a5"/>
        <w:spacing w:after="0"/>
        <w:ind w:firstLine="567"/>
        <w:jc w:val="both"/>
        <w:rPr>
          <w:rFonts w:ascii="Times New Roman" w:eastAsia="Arial" w:hAnsi="Times New Roman" w:cs="Times New Roman"/>
          <w:b/>
          <w:kern w:val="0"/>
          <w:u w:val="single"/>
          <w:lang w:eastAsia="ar-SA" w:bidi="ar-SA"/>
        </w:rPr>
      </w:pPr>
      <w:r w:rsidRPr="00B638A3">
        <w:rPr>
          <w:rFonts w:ascii="Times New Roman" w:eastAsia="Arial" w:hAnsi="Times New Roman" w:cs="Times New Roman"/>
          <w:b/>
          <w:kern w:val="0"/>
          <w:u w:val="single"/>
          <w:lang w:eastAsia="ar-SA" w:bidi="ar-SA"/>
        </w:rPr>
        <w:lastRenderedPageBreak/>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выполнение заданий с использованием ИКТ (компьютерное тестирование, </w:t>
      </w:r>
      <w:proofErr w:type="spellStart"/>
      <w:r>
        <w:rPr>
          <w:rFonts w:ascii="Times New Roman" w:eastAsia="Arial" w:hAnsi="Times New Roman" w:cs="Times New Roman"/>
          <w:kern w:val="0"/>
          <w:lang w:eastAsia="ar-SA" w:bidi="ar-SA"/>
        </w:rPr>
        <w:t>on-line</w:t>
      </w:r>
      <w:proofErr w:type="spellEnd"/>
      <w:r>
        <w:rPr>
          <w:rFonts w:ascii="Times New Roman" w:eastAsia="Arial" w:hAnsi="Times New Roman" w:cs="Times New Roman"/>
          <w:kern w:val="0"/>
          <w:lang w:eastAsia="ar-SA" w:bidi="ar-SA"/>
        </w:rPr>
        <w:t xml:space="preserv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sidRPr="00B638A3">
        <w:rPr>
          <w:rFonts w:ascii="Times New Roman" w:eastAsia="Arial" w:hAnsi="Times New Roman" w:cs="Times New Roman"/>
          <w:b/>
          <w:kern w:val="0"/>
          <w:u w:val="single"/>
          <w:lang w:eastAsia="ar-SA" w:bidi="ar-SA"/>
        </w:rPr>
        <w:t>Промежуточная аттестация предусматривает</w:t>
      </w:r>
      <w:r>
        <w:rPr>
          <w:rFonts w:ascii="Times New Roman" w:eastAsia="Arial" w:hAnsi="Times New Roman" w:cs="Times New Roman"/>
          <w:kern w:val="0"/>
          <w:u w:val="single"/>
          <w:lang w:eastAsia="ar-SA" w:bidi="ar-SA"/>
        </w:rPr>
        <w:t>:</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w:t>
      </w:r>
      <w:proofErr w:type="spellStart"/>
      <w:r>
        <w:rPr>
          <w:rFonts w:eastAsia="Times New Roman"/>
          <w:lang w:eastAsia="ru-RU"/>
        </w:rPr>
        <w:t>почетвертная</w:t>
      </w:r>
      <w:proofErr w:type="spellEnd"/>
      <w:r>
        <w:rPr>
          <w:rFonts w:eastAsia="Times New Roman"/>
          <w:lang w:eastAsia="ru-RU"/>
        </w:rPr>
        <w:t>,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rsidR="008567C7">
        <w:t>МБ</w:t>
      </w:r>
      <w:r w:rsidR="00C60178">
        <w:t>ОУ «</w:t>
      </w:r>
      <w:proofErr w:type="spellStart"/>
      <w:r w:rsidR="00C60178">
        <w:t>Дейбукская</w:t>
      </w:r>
      <w:proofErr w:type="spellEnd"/>
      <w:r w:rsidR="00C60178">
        <w:t xml:space="preserve"> </w:t>
      </w:r>
      <w:r>
        <w:t xml:space="preserve"> ООШ»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w:t>
      </w:r>
      <w:proofErr w:type="spellStart"/>
      <w:r>
        <w:rPr>
          <w:rFonts w:eastAsia="Times New Roman"/>
          <w:lang w:eastAsia="ru-RU"/>
        </w:rPr>
        <w:t>почетвертная</w:t>
      </w:r>
      <w:proofErr w:type="spellEnd"/>
      <w:r>
        <w:rPr>
          <w:rFonts w:eastAsia="Times New Roman"/>
          <w:lang w:eastAsia="ru-RU"/>
        </w:rPr>
        <w:t>)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Промежуточная (годовая) аттестация в 5-9 классах проводится в мае для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В классах с углубленным изучением при определении предметов промежуточной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Промежуточную (годовую) аттестацию проходят все учащиеся тех классов, для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которых она была установлена решением педагогического совета. Решение о допуске к</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количестве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формах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утвержденному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имеющие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находящиеся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Для учащихся, пропустивших промежуточную (годовую) аттестацию по уважительным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 педагогической комиссии на обучение по </w:t>
      </w:r>
      <w:r>
        <w:rPr>
          <w:rFonts w:eastAsia="Times New Roman"/>
          <w:lang w:eastAsia="ru-RU"/>
        </w:rPr>
        <w:lastRenderedPageBreak/>
        <w:t>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w:t>
      </w:r>
      <w:r w:rsidR="008567C7">
        <w:rPr>
          <w:rFonts w:eastAsia="Times New Roman"/>
          <w:lang w:eastAsia="ru-RU"/>
        </w:rPr>
        <w:t>Б</w:t>
      </w:r>
      <w:r>
        <w:rPr>
          <w:rFonts w:eastAsia="Times New Roman"/>
          <w:lang w:eastAsia="ru-RU"/>
        </w:rPr>
        <w:t>ОУ</w:t>
      </w:r>
      <w:r w:rsidR="00EE6853">
        <w:rPr>
          <w:rFonts w:eastAsia="Times New Roman"/>
          <w:lang w:eastAsia="ru-RU"/>
        </w:rPr>
        <w:t xml:space="preserve"> «</w:t>
      </w:r>
      <w:proofErr w:type="spellStart"/>
      <w:r w:rsidR="00EE6853">
        <w:rPr>
          <w:rFonts w:eastAsia="Times New Roman"/>
          <w:lang w:eastAsia="ru-RU"/>
        </w:rPr>
        <w:t>Дейбукская</w:t>
      </w:r>
      <w:proofErr w:type="spellEnd"/>
      <w:r>
        <w:rPr>
          <w:rFonts w:eastAsia="Times New Roman"/>
          <w:lang w:eastAsia="ru-RU"/>
        </w:rPr>
        <w:t xml:space="preserve"> ООШ»</w:t>
      </w:r>
      <w:r w:rsidR="00EE6853">
        <w:rPr>
          <w:rFonts w:eastAsia="Times New Roman"/>
          <w:lang w:eastAsia="ru-RU"/>
        </w:rPr>
        <w:t xml:space="preserve"> </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Государственная (итоговая) аттестация выпускников осуществляется внешними (по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формировании у учащихся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детей дополнительным образованием в самой школе (динамика по ступеням</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proofErr w:type="spellStart"/>
      <w:r>
        <w:rPr>
          <w:rFonts w:eastAsia="Times New Roman"/>
          <w:lang w:eastAsia="ru-RU"/>
        </w:rPr>
        <w:t>Сформированность</w:t>
      </w:r>
      <w:proofErr w:type="spellEnd"/>
      <w:r>
        <w:rPr>
          <w:rFonts w:eastAsia="Times New Roman"/>
          <w:lang w:eastAsia="ru-RU"/>
        </w:rPr>
        <w:t xml:space="preserve">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 xml:space="preserve">Система </w:t>
      </w:r>
      <w:proofErr w:type="spellStart"/>
      <w:r>
        <w:rPr>
          <w:rStyle w:val="submenu-table"/>
          <w:b/>
          <w:bCs/>
          <w:shd w:val="clear" w:color="auto" w:fill="FFFFFF"/>
        </w:rPr>
        <w:t>внутришкольного</w:t>
      </w:r>
      <w:proofErr w:type="spellEnd"/>
      <w:r>
        <w:rPr>
          <w:rStyle w:val="submenu-table"/>
          <w:b/>
          <w:bCs/>
          <w:shd w:val="clear" w:color="auto" w:fill="FFFFFF"/>
        </w:rPr>
        <w:t xml:space="preserve">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 xml:space="preserve">Система внутреннего мониторинга образовательных достижений (личностных, </w:t>
      </w:r>
      <w:proofErr w:type="spellStart"/>
      <w:r>
        <w:rPr>
          <w:rFonts w:ascii="Times New Roman" w:hAnsi="Times New Roman" w:cs="Times New Roman"/>
          <w:color w:val="auto"/>
        </w:rPr>
        <w:t>метапредметных</w:t>
      </w:r>
      <w:proofErr w:type="spellEnd"/>
      <w:r>
        <w:rPr>
          <w:rFonts w:ascii="Times New Roman" w:hAnsi="Times New Roman" w:cs="Times New Roman"/>
          <w:color w:val="auto"/>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w:t>
      </w:r>
      <w:r>
        <w:rPr>
          <w:rFonts w:ascii="Times New Roman" w:hAnsi="Times New Roman" w:cs="Times New Roman"/>
          <w:color w:val="auto"/>
        </w:rPr>
        <w:lastRenderedPageBreak/>
        <w:t xml:space="preserve">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Pr>
          <w:rFonts w:ascii="Times New Roman" w:hAnsi="Times New Roman" w:cs="Times New Roman"/>
          <w:color w:val="auto"/>
        </w:rPr>
        <w:t>метапредметными</w:t>
      </w:r>
      <w:proofErr w:type="spellEnd"/>
      <w:r>
        <w:rPr>
          <w:rFonts w:ascii="Times New Roman" w:hAnsi="Times New Roman" w:cs="Times New Roman"/>
          <w:color w:val="auto"/>
        </w:rPr>
        <w:t xml:space="preserve">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C60178" w:rsidRDefault="00C60178" w:rsidP="00641F72">
      <w:pPr>
        <w:autoSpaceDE w:val="0"/>
        <w:autoSpaceDN w:val="0"/>
        <w:adjustRightInd w:val="0"/>
        <w:ind w:firstLine="567"/>
        <w:jc w:val="center"/>
        <w:rPr>
          <w:rStyle w:val="226"/>
          <w:b w:val="0"/>
        </w:rPr>
      </w:pPr>
    </w:p>
    <w:p w:rsidR="00641F72" w:rsidRPr="00C60178" w:rsidRDefault="00641F72" w:rsidP="00641F72">
      <w:pPr>
        <w:autoSpaceDE w:val="0"/>
        <w:autoSpaceDN w:val="0"/>
        <w:adjustRightInd w:val="0"/>
        <w:ind w:firstLine="567"/>
        <w:jc w:val="center"/>
        <w:rPr>
          <w:rStyle w:val="226"/>
          <w:bCs w:val="0"/>
        </w:rPr>
      </w:pPr>
      <w:r w:rsidRPr="00C60178">
        <w:rPr>
          <w:rStyle w:val="226"/>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Style w:val="226"/>
          <w:b w:val="0"/>
        </w:rPr>
        <w:t>межпредметной</w:t>
      </w:r>
      <w:proofErr w:type="spellEnd"/>
      <w:r>
        <w:rPr>
          <w:rStyle w:val="226"/>
          <w:b w:val="0"/>
        </w:rPr>
        <w:t xml:space="preserve">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Pr>
          <w:rStyle w:val="226"/>
          <w:b w:val="0"/>
        </w:rPr>
        <w:t>метапредметными</w:t>
      </w:r>
      <w:proofErr w:type="spellEnd"/>
      <w:r>
        <w:rPr>
          <w:rStyle w:val="226"/>
          <w:b w:val="0"/>
        </w:rPr>
        <w:t xml:space="preserve">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641F72" w:rsidRDefault="00641F72" w:rsidP="00641F72">
      <w:pPr>
        <w:autoSpaceDE w:val="0"/>
        <w:autoSpaceDN w:val="0"/>
        <w:adjustRightInd w:val="0"/>
        <w:ind w:firstLine="567"/>
        <w:jc w:val="both"/>
        <w:rPr>
          <w:rStyle w:val="226"/>
          <w:b w:val="0"/>
          <w:bCs w:val="0"/>
        </w:rPr>
      </w:pPr>
      <w:r>
        <w:rPr>
          <w:rStyle w:val="226"/>
          <w:b w:val="0"/>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C53A5" w:rsidRDefault="00EC53A5" w:rsidP="00641F72">
      <w:pPr>
        <w:autoSpaceDE w:val="0"/>
        <w:autoSpaceDN w:val="0"/>
        <w:adjustRightInd w:val="0"/>
        <w:jc w:val="both"/>
        <w:rPr>
          <w:rStyle w:val="226"/>
          <w:b w:val="0"/>
        </w:rPr>
      </w:pPr>
    </w:p>
    <w:p w:rsidR="00EC53A5" w:rsidRDefault="00EC53A5" w:rsidP="00641F72">
      <w:pPr>
        <w:autoSpaceDE w:val="0"/>
        <w:autoSpaceDN w:val="0"/>
        <w:adjustRightInd w:val="0"/>
        <w:jc w:val="both"/>
        <w:rPr>
          <w:rStyle w:val="226"/>
          <w:b w:val="0"/>
          <w:bCs w:val="0"/>
        </w:rPr>
      </w:pPr>
    </w:p>
    <w:p w:rsidR="00641F72" w:rsidRDefault="00B638A3" w:rsidP="00B638A3">
      <w:pPr>
        <w:pStyle w:val="a5"/>
        <w:spacing w:after="0"/>
        <w:rPr>
          <w:rFonts w:ascii="Times New Roman" w:eastAsia="Arial" w:hAnsi="Times New Roman" w:cs="Times New Roman"/>
          <w:b/>
          <w:caps/>
          <w:kern w:val="0"/>
          <w:sz w:val="28"/>
          <w:szCs w:val="28"/>
          <w:lang w:eastAsia="ar-SA" w:bidi="ar-SA"/>
        </w:rPr>
      </w:pPr>
      <w:r>
        <w:rPr>
          <w:rFonts w:ascii="Times New Roman" w:eastAsia="Arial" w:hAnsi="Times New Roman" w:cs="Times New Roman"/>
          <w:caps/>
          <w:kern w:val="0"/>
          <w:lang w:eastAsia="ar-SA"/>
        </w:rPr>
        <w:lastRenderedPageBreak/>
        <w:t xml:space="preserve">                                        </w:t>
      </w:r>
      <w:r w:rsidR="00641F72">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Pr="00231B66" w:rsidRDefault="00641F72" w:rsidP="00641F72">
      <w:pPr>
        <w:tabs>
          <w:tab w:val="left" w:leader="dot" w:pos="624"/>
        </w:tabs>
        <w:ind w:firstLine="454"/>
        <w:jc w:val="both"/>
        <w:rPr>
          <w:rStyle w:val="Zag11"/>
          <w:rFonts w:eastAsia="@Arial Unicode MS"/>
        </w:rPr>
      </w:pPr>
      <w:r w:rsidRPr="00231B66">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w:t>
      </w:r>
      <w:r w:rsidR="003C43D3" w:rsidRPr="00231B66">
        <w:rPr>
          <w:rStyle w:val="Zag11"/>
          <w:rFonts w:eastAsia="@Arial Unicode MS"/>
        </w:rPr>
        <w:t xml:space="preserve">ние, география, </w:t>
      </w:r>
      <w:r w:rsidRPr="00231B66">
        <w:rPr>
          <w:rStyle w:val="Zag11"/>
          <w:rFonts w:eastAsia="@Arial Unicode MS"/>
        </w:rPr>
        <w:t xml:space="preserve">физика, химия, биология, изобразительное искусство, музыка, технология, ОБЖ, физическая </w:t>
      </w:r>
      <w:r w:rsidR="00C60178" w:rsidRPr="00231B66">
        <w:rPr>
          <w:rStyle w:val="Zag11"/>
          <w:rFonts w:eastAsia="@Arial Unicode MS"/>
        </w:rPr>
        <w:t>культура</w:t>
      </w:r>
      <w:r w:rsidRPr="00231B66">
        <w:rPr>
          <w:rStyle w:val="Zag11"/>
          <w:rFonts w:eastAsia="@Arial Unicode MS"/>
        </w:rPr>
        <w:t>.</w:t>
      </w:r>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sidR="008567C7">
        <w:rPr>
          <w:rFonts w:eastAsia="Calibri"/>
          <w:b/>
          <w:bCs/>
        </w:rPr>
        <w:t xml:space="preserve"> общего образования в  МБ</w:t>
      </w:r>
      <w:r>
        <w:rPr>
          <w:rFonts w:eastAsia="Calibri"/>
          <w:b/>
          <w:bCs/>
        </w:rPr>
        <w:t xml:space="preserve">ОУ </w:t>
      </w:r>
      <w:r w:rsidR="00EE6853">
        <w:rPr>
          <w:rFonts w:eastAsia="Calibri"/>
          <w:b/>
          <w:bCs/>
        </w:rPr>
        <w:t>«</w:t>
      </w:r>
      <w:proofErr w:type="spellStart"/>
      <w:r w:rsidR="00EE6853">
        <w:rPr>
          <w:rFonts w:eastAsia="Calibri"/>
          <w:b/>
          <w:bCs/>
        </w:rPr>
        <w:t>Дейбукская</w:t>
      </w:r>
      <w:proofErr w:type="spellEnd"/>
      <w:r w:rsidR="00EE6853">
        <w:rPr>
          <w:rFonts w:eastAsia="Calibri"/>
          <w:b/>
          <w:bCs/>
        </w:rPr>
        <w:t xml:space="preserve"> О</w:t>
      </w:r>
      <w:r w:rsidR="00AB121C">
        <w:rPr>
          <w:rFonts w:eastAsia="Calibri"/>
          <w:b/>
          <w:bCs/>
        </w:rPr>
        <w:t>ОШ»</w:t>
      </w:r>
    </w:p>
    <w:tbl>
      <w:tblPr>
        <w:tblStyle w:val="affe"/>
        <w:tblpPr w:leftFromText="180" w:rightFromText="180" w:vertAnchor="text" w:horzAnchor="margin" w:tblpXSpec="center" w:tblpY="198"/>
        <w:tblW w:w="10031" w:type="dxa"/>
        <w:tblLayout w:type="fixed"/>
        <w:tblLook w:val="04A0"/>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EE6853" w:rsidTr="00B35A3C">
        <w:trPr>
          <w:trHeight w:val="20"/>
        </w:trPr>
        <w:tc>
          <w:tcPr>
            <w:tcW w:w="1392" w:type="dxa"/>
            <w:noWrap/>
            <w:hideMark/>
          </w:tcPr>
          <w:p w:rsidR="00DB096B" w:rsidRPr="00EC7519" w:rsidRDefault="00DB096B" w:rsidP="00DB096B">
            <w:r w:rsidRPr="00EC7519">
              <w:t>1.2.1.1.4.1</w:t>
            </w:r>
          </w:p>
        </w:tc>
        <w:tc>
          <w:tcPr>
            <w:tcW w:w="2685" w:type="dxa"/>
            <w:hideMark/>
          </w:tcPr>
          <w:p w:rsidR="00DB096B" w:rsidRPr="00EC7519" w:rsidRDefault="001F47ED" w:rsidP="00DB096B">
            <w:r w:rsidRPr="00EC7519">
              <w:t xml:space="preserve"> Быстрова Е.А.</w:t>
            </w:r>
          </w:p>
          <w:p w:rsidR="001F47ED" w:rsidRPr="00EC7519" w:rsidRDefault="001F47ED" w:rsidP="00DB096B">
            <w:proofErr w:type="spellStart"/>
            <w:r w:rsidRPr="00EC7519">
              <w:t>Кибирёва</w:t>
            </w:r>
            <w:proofErr w:type="spellEnd"/>
            <w:r w:rsidRPr="00EC7519">
              <w:t xml:space="preserve"> Л.В.</w:t>
            </w:r>
          </w:p>
        </w:tc>
        <w:tc>
          <w:tcPr>
            <w:tcW w:w="2977" w:type="dxa"/>
            <w:hideMark/>
          </w:tcPr>
          <w:p w:rsidR="00DB096B" w:rsidRPr="00EC7519" w:rsidRDefault="00DB096B" w:rsidP="00DB096B">
            <w:r w:rsidRPr="00EC7519">
              <w:t>Русский язык. В 2-х частях</w:t>
            </w:r>
          </w:p>
        </w:tc>
        <w:tc>
          <w:tcPr>
            <w:tcW w:w="850" w:type="dxa"/>
            <w:hideMark/>
          </w:tcPr>
          <w:p w:rsidR="00DB096B" w:rsidRPr="00EC7519" w:rsidRDefault="00DB096B" w:rsidP="00DB096B">
            <w:r w:rsidRPr="00EC7519">
              <w:t>5</w:t>
            </w:r>
          </w:p>
        </w:tc>
        <w:tc>
          <w:tcPr>
            <w:tcW w:w="2127" w:type="dxa"/>
            <w:hideMark/>
          </w:tcPr>
          <w:p w:rsidR="00DB096B" w:rsidRPr="00EC7519" w:rsidRDefault="00DB096B" w:rsidP="001F47ED">
            <w:r w:rsidRPr="00EC7519">
              <w:t xml:space="preserve">ОАО "Издательство" </w:t>
            </w:r>
            <w:r w:rsidR="001F47ED" w:rsidRPr="00EC7519">
              <w:t xml:space="preserve"> Русское слово</w:t>
            </w:r>
            <w:r w:rsidRPr="00EC7519">
              <w:t>"</w:t>
            </w:r>
          </w:p>
        </w:tc>
      </w:tr>
      <w:tr w:rsidR="00DB096B" w:rsidRPr="00EE6853" w:rsidTr="00B35A3C">
        <w:trPr>
          <w:trHeight w:val="20"/>
        </w:trPr>
        <w:tc>
          <w:tcPr>
            <w:tcW w:w="1392" w:type="dxa"/>
            <w:noWrap/>
            <w:hideMark/>
          </w:tcPr>
          <w:p w:rsidR="00DB096B" w:rsidRPr="00EC7519" w:rsidRDefault="00DB096B" w:rsidP="00DB096B">
            <w:r w:rsidRPr="00EC7519">
              <w:t>1.2.1.1.4.2</w:t>
            </w:r>
          </w:p>
        </w:tc>
        <w:tc>
          <w:tcPr>
            <w:tcW w:w="2685" w:type="dxa"/>
            <w:hideMark/>
          </w:tcPr>
          <w:p w:rsidR="001F47ED" w:rsidRPr="00EC7519" w:rsidRDefault="001F47ED" w:rsidP="00B36279">
            <w:r w:rsidRPr="00EC7519">
              <w:t xml:space="preserve"> </w:t>
            </w:r>
            <w:proofErr w:type="spellStart"/>
            <w:r w:rsidR="00B36279" w:rsidRPr="00EC7519">
              <w:t>Т.А.Ладыженская</w:t>
            </w:r>
            <w:proofErr w:type="spellEnd"/>
          </w:p>
        </w:tc>
        <w:tc>
          <w:tcPr>
            <w:tcW w:w="2977" w:type="dxa"/>
            <w:hideMark/>
          </w:tcPr>
          <w:p w:rsidR="00DB096B" w:rsidRPr="00EC7519" w:rsidRDefault="00DB096B" w:rsidP="001F47ED">
            <w:r w:rsidRPr="00EC7519">
              <w:t xml:space="preserve">Русский язык. </w:t>
            </w:r>
            <w:r w:rsidR="001F47ED" w:rsidRPr="00EC7519">
              <w:t xml:space="preserve"> </w:t>
            </w:r>
            <w:r w:rsidRPr="00EC7519">
              <w:t xml:space="preserve"> </w:t>
            </w:r>
            <w:r w:rsidR="001F47ED" w:rsidRPr="00EC7519">
              <w:t xml:space="preserve"> </w:t>
            </w:r>
          </w:p>
        </w:tc>
        <w:tc>
          <w:tcPr>
            <w:tcW w:w="850" w:type="dxa"/>
            <w:hideMark/>
          </w:tcPr>
          <w:p w:rsidR="00DB096B" w:rsidRPr="00EC7519" w:rsidRDefault="00DB096B" w:rsidP="00DB096B">
            <w:r w:rsidRPr="00EC7519">
              <w:t>6</w:t>
            </w:r>
          </w:p>
        </w:tc>
        <w:tc>
          <w:tcPr>
            <w:tcW w:w="2127" w:type="dxa"/>
            <w:hideMark/>
          </w:tcPr>
          <w:p w:rsidR="00DB096B" w:rsidRPr="00EC7519" w:rsidRDefault="00B36279" w:rsidP="001F47ED">
            <w:r w:rsidRPr="00EC7519">
              <w:t>Просвещение</w:t>
            </w:r>
          </w:p>
        </w:tc>
      </w:tr>
      <w:tr w:rsidR="00DB096B" w:rsidRPr="00EE6853" w:rsidTr="00B35A3C">
        <w:trPr>
          <w:trHeight w:val="20"/>
        </w:trPr>
        <w:tc>
          <w:tcPr>
            <w:tcW w:w="1392" w:type="dxa"/>
            <w:noWrap/>
            <w:hideMark/>
          </w:tcPr>
          <w:p w:rsidR="00DB096B" w:rsidRPr="00EC7519" w:rsidRDefault="00DB096B" w:rsidP="00DB096B">
            <w:r w:rsidRPr="00EC7519">
              <w:t>1.2.1.1.4.3</w:t>
            </w:r>
          </w:p>
        </w:tc>
        <w:tc>
          <w:tcPr>
            <w:tcW w:w="2685" w:type="dxa"/>
            <w:hideMark/>
          </w:tcPr>
          <w:p w:rsidR="001F47ED" w:rsidRPr="00EC7519" w:rsidRDefault="00B36279" w:rsidP="00DB096B">
            <w:proofErr w:type="spellStart"/>
            <w:r w:rsidRPr="00EC7519">
              <w:t>Т.А.Ладыженская</w:t>
            </w:r>
            <w:proofErr w:type="spellEnd"/>
          </w:p>
        </w:tc>
        <w:tc>
          <w:tcPr>
            <w:tcW w:w="2977" w:type="dxa"/>
            <w:hideMark/>
          </w:tcPr>
          <w:p w:rsidR="00DB096B" w:rsidRPr="00EC7519" w:rsidRDefault="00DB096B" w:rsidP="00DB096B">
            <w:r w:rsidRPr="00EC7519">
              <w:t>Русский язык</w:t>
            </w:r>
          </w:p>
        </w:tc>
        <w:tc>
          <w:tcPr>
            <w:tcW w:w="850" w:type="dxa"/>
            <w:hideMark/>
          </w:tcPr>
          <w:p w:rsidR="00DB096B" w:rsidRPr="00EC7519" w:rsidRDefault="00DB096B" w:rsidP="00DB096B">
            <w:r w:rsidRPr="00EC7519">
              <w:t>7</w:t>
            </w:r>
          </w:p>
        </w:tc>
        <w:tc>
          <w:tcPr>
            <w:tcW w:w="2127" w:type="dxa"/>
            <w:hideMark/>
          </w:tcPr>
          <w:p w:rsidR="00DB096B" w:rsidRPr="00EC7519" w:rsidRDefault="00B36279" w:rsidP="001F47ED">
            <w:r w:rsidRPr="00EC7519">
              <w:t>Просвещение</w:t>
            </w:r>
          </w:p>
        </w:tc>
      </w:tr>
      <w:tr w:rsidR="00DB096B" w:rsidRPr="00EE6853" w:rsidTr="00B35A3C">
        <w:trPr>
          <w:trHeight w:val="20"/>
        </w:trPr>
        <w:tc>
          <w:tcPr>
            <w:tcW w:w="1392" w:type="dxa"/>
            <w:noWrap/>
            <w:hideMark/>
          </w:tcPr>
          <w:p w:rsidR="00DB096B" w:rsidRPr="00EC7519" w:rsidRDefault="00DB096B" w:rsidP="00DB096B">
            <w:r w:rsidRPr="00EC7519">
              <w:t>1.2.1.1.4.4</w:t>
            </w:r>
          </w:p>
        </w:tc>
        <w:tc>
          <w:tcPr>
            <w:tcW w:w="2685" w:type="dxa"/>
            <w:hideMark/>
          </w:tcPr>
          <w:p w:rsidR="00B36279" w:rsidRPr="00EC7519" w:rsidRDefault="00B36279" w:rsidP="00B36279">
            <w:r w:rsidRPr="00EC7519">
              <w:t>Быстрова Е.А.</w:t>
            </w:r>
          </w:p>
          <w:p w:rsidR="001F47ED" w:rsidRPr="00EC7519" w:rsidRDefault="00B36279" w:rsidP="00B36279">
            <w:proofErr w:type="spellStart"/>
            <w:r w:rsidRPr="00EC7519">
              <w:t>Кибирёва</w:t>
            </w:r>
            <w:proofErr w:type="spellEnd"/>
            <w:r w:rsidRPr="00EC7519">
              <w:t xml:space="preserve"> Л.В.</w:t>
            </w:r>
          </w:p>
        </w:tc>
        <w:tc>
          <w:tcPr>
            <w:tcW w:w="2977" w:type="dxa"/>
            <w:hideMark/>
          </w:tcPr>
          <w:p w:rsidR="00DB096B" w:rsidRPr="00EC7519" w:rsidRDefault="00DB096B" w:rsidP="00DB096B">
            <w:r w:rsidRPr="00EC7519">
              <w:t>Русский язык</w:t>
            </w:r>
          </w:p>
        </w:tc>
        <w:tc>
          <w:tcPr>
            <w:tcW w:w="850" w:type="dxa"/>
            <w:hideMark/>
          </w:tcPr>
          <w:p w:rsidR="00DB096B" w:rsidRPr="00EC7519" w:rsidRDefault="00DB096B" w:rsidP="00DB096B">
            <w:r w:rsidRPr="00EC7519">
              <w:t>8</w:t>
            </w:r>
          </w:p>
        </w:tc>
        <w:tc>
          <w:tcPr>
            <w:tcW w:w="2127" w:type="dxa"/>
            <w:hideMark/>
          </w:tcPr>
          <w:p w:rsidR="00DB096B" w:rsidRPr="00EC7519" w:rsidRDefault="00DB096B" w:rsidP="001F47ED">
            <w:r w:rsidRPr="00EC7519">
              <w:t xml:space="preserve">ОАО "Издательство" </w:t>
            </w:r>
            <w:r w:rsidR="001F47ED" w:rsidRPr="00EC7519">
              <w:t xml:space="preserve"> Дрофа</w:t>
            </w:r>
            <w:r w:rsidRPr="00EC7519">
              <w:t>"</w:t>
            </w:r>
          </w:p>
        </w:tc>
      </w:tr>
      <w:tr w:rsidR="00DB096B" w:rsidRPr="00EE6853" w:rsidTr="00B35A3C">
        <w:trPr>
          <w:trHeight w:val="20"/>
        </w:trPr>
        <w:tc>
          <w:tcPr>
            <w:tcW w:w="1392" w:type="dxa"/>
            <w:noWrap/>
            <w:hideMark/>
          </w:tcPr>
          <w:p w:rsidR="00DB096B" w:rsidRPr="00EC7519" w:rsidRDefault="00DB096B" w:rsidP="00DB096B">
            <w:r w:rsidRPr="00EC7519">
              <w:t>1.2.1.1.4.5</w:t>
            </w:r>
          </w:p>
        </w:tc>
        <w:tc>
          <w:tcPr>
            <w:tcW w:w="2685" w:type="dxa"/>
            <w:hideMark/>
          </w:tcPr>
          <w:p w:rsidR="00B05B94" w:rsidRPr="00EC7519" w:rsidRDefault="001F47ED" w:rsidP="00DB096B">
            <w:r w:rsidRPr="00EC7519">
              <w:t xml:space="preserve"> </w:t>
            </w:r>
            <w:r w:rsidR="00B05B94" w:rsidRPr="00EC7519">
              <w:t>Кудрявцева Т.С.</w:t>
            </w:r>
          </w:p>
          <w:p w:rsidR="00B05B94" w:rsidRPr="00EC7519" w:rsidRDefault="00B05B94" w:rsidP="00DB096B">
            <w:proofErr w:type="spellStart"/>
            <w:r w:rsidRPr="00EC7519">
              <w:t>Арзуманова</w:t>
            </w:r>
            <w:proofErr w:type="spellEnd"/>
            <w:r w:rsidRPr="00EC7519">
              <w:t xml:space="preserve"> Р.А.</w:t>
            </w:r>
          </w:p>
          <w:p w:rsidR="00DB096B" w:rsidRPr="00EC7519" w:rsidRDefault="00B05B94" w:rsidP="00DB096B">
            <w:r w:rsidRPr="00EC7519">
              <w:t>Нефедова Р.М.</w:t>
            </w:r>
            <w:r w:rsidR="00DB096B" w:rsidRPr="00EC7519">
              <w:t xml:space="preserve"> </w:t>
            </w:r>
          </w:p>
        </w:tc>
        <w:tc>
          <w:tcPr>
            <w:tcW w:w="2977" w:type="dxa"/>
            <w:hideMark/>
          </w:tcPr>
          <w:p w:rsidR="00DB096B" w:rsidRPr="00EC7519" w:rsidRDefault="00DB096B" w:rsidP="00DB096B">
            <w:r w:rsidRPr="00EC7519">
              <w:t>Русский язык</w:t>
            </w:r>
          </w:p>
        </w:tc>
        <w:tc>
          <w:tcPr>
            <w:tcW w:w="850" w:type="dxa"/>
            <w:hideMark/>
          </w:tcPr>
          <w:p w:rsidR="00DB096B" w:rsidRPr="00EC7519" w:rsidRDefault="00DB096B" w:rsidP="00DB096B">
            <w:r w:rsidRPr="00EC7519">
              <w:t>9</w:t>
            </w:r>
          </w:p>
        </w:tc>
        <w:tc>
          <w:tcPr>
            <w:tcW w:w="2127" w:type="dxa"/>
            <w:hideMark/>
          </w:tcPr>
          <w:p w:rsidR="00DB096B" w:rsidRPr="00EC7519" w:rsidRDefault="00DB096B" w:rsidP="001F47ED">
            <w:r w:rsidRPr="00EC7519">
              <w:t xml:space="preserve">ОАО "Издательство" </w:t>
            </w:r>
            <w:r w:rsidR="001F47ED" w:rsidRPr="00EC7519">
              <w:t xml:space="preserve"> Дрофа</w:t>
            </w:r>
            <w:r w:rsidRPr="00EC7519">
              <w:t>"</w:t>
            </w:r>
          </w:p>
        </w:tc>
      </w:tr>
      <w:tr w:rsidR="00DB096B" w:rsidRPr="00EE6853" w:rsidTr="00B35A3C">
        <w:trPr>
          <w:trHeight w:val="20"/>
        </w:trPr>
        <w:tc>
          <w:tcPr>
            <w:tcW w:w="10031" w:type="dxa"/>
            <w:gridSpan w:val="5"/>
            <w:noWrap/>
            <w:hideMark/>
          </w:tcPr>
          <w:p w:rsidR="00DB096B" w:rsidRPr="00EC7519" w:rsidRDefault="00DB096B" w:rsidP="00DB096B">
            <w:pPr>
              <w:jc w:val="center"/>
              <w:rPr>
                <w:b/>
              </w:rPr>
            </w:pPr>
            <w:r w:rsidRPr="00EC7519">
              <w:rPr>
                <w:b/>
              </w:rPr>
              <w:t>Литература (учебный предмет)</w:t>
            </w:r>
          </w:p>
        </w:tc>
      </w:tr>
      <w:tr w:rsidR="00DB096B" w:rsidRPr="00EE6853" w:rsidTr="00B35A3C">
        <w:trPr>
          <w:trHeight w:val="20"/>
        </w:trPr>
        <w:tc>
          <w:tcPr>
            <w:tcW w:w="1392" w:type="dxa"/>
            <w:noWrap/>
            <w:hideMark/>
          </w:tcPr>
          <w:p w:rsidR="00DB096B" w:rsidRPr="00C63EF4" w:rsidRDefault="00DB096B" w:rsidP="00DB096B">
            <w:r w:rsidRPr="00C63EF4">
              <w:t>1.2.1.2.1.1</w:t>
            </w:r>
          </w:p>
        </w:tc>
        <w:tc>
          <w:tcPr>
            <w:tcW w:w="2685" w:type="dxa"/>
            <w:hideMark/>
          </w:tcPr>
          <w:p w:rsidR="00DB096B" w:rsidRPr="00C63EF4" w:rsidRDefault="00B05B94" w:rsidP="00DB096B">
            <w:proofErr w:type="spellStart"/>
            <w:r w:rsidRPr="00C63EF4">
              <w:t>Меркин</w:t>
            </w:r>
            <w:proofErr w:type="spellEnd"/>
            <w:r w:rsidRPr="00C63EF4">
              <w:t xml:space="preserve"> Г.С.</w:t>
            </w:r>
          </w:p>
        </w:tc>
        <w:tc>
          <w:tcPr>
            <w:tcW w:w="2977" w:type="dxa"/>
            <w:hideMark/>
          </w:tcPr>
          <w:p w:rsidR="00DB096B" w:rsidRPr="00C63EF4" w:rsidRDefault="00DB096B" w:rsidP="00DB096B">
            <w:r w:rsidRPr="00C63EF4">
              <w:t>Литература. В 2-х частях</w:t>
            </w:r>
          </w:p>
        </w:tc>
        <w:tc>
          <w:tcPr>
            <w:tcW w:w="850" w:type="dxa"/>
            <w:hideMark/>
          </w:tcPr>
          <w:p w:rsidR="00DB096B" w:rsidRPr="00C63EF4" w:rsidRDefault="00DB096B" w:rsidP="00DB096B">
            <w:r w:rsidRPr="00C63EF4">
              <w:t>5</w:t>
            </w:r>
          </w:p>
        </w:tc>
        <w:tc>
          <w:tcPr>
            <w:tcW w:w="2127" w:type="dxa"/>
            <w:hideMark/>
          </w:tcPr>
          <w:p w:rsidR="00DB096B" w:rsidRPr="00C63EF4" w:rsidRDefault="00B05B94" w:rsidP="00DB096B">
            <w:r w:rsidRPr="00C63EF4">
              <w:t xml:space="preserve">ООО «Русское </w:t>
            </w:r>
            <w:r w:rsidRPr="00C63EF4">
              <w:lastRenderedPageBreak/>
              <w:t>слово</w:t>
            </w:r>
            <w:r w:rsidR="00DB096B" w:rsidRPr="00C63EF4">
              <w:t>»</w:t>
            </w:r>
          </w:p>
        </w:tc>
      </w:tr>
      <w:tr w:rsidR="00DB096B" w:rsidRPr="00EE6853" w:rsidTr="00B35A3C">
        <w:trPr>
          <w:trHeight w:val="20"/>
        </w:trPr>
        <w:tc>
          <w:tcPr>
            <w:tcW w:w="1392" w:type="dxa"/>
            <w:noWrap/>
            <w:hideMark/>
          </w:tcPr>
          <w:p w:rsidR="00DB096B" w:rsidRPr="00C63EF4" w:rsidRDefault="00DB096B" w:rsidP="00DB096B">
            <w:r w:rsidRPr="00C63EF4">
              <w:lastRenderedPageBreak/>
              <w:t>1.2.1.2.1.2</w:t>
            </w:r>
          </w:p>
        </w:tc>
        <w:tc>
          <w:tcPr>
            <w:tcW w:w="2685" w:type="dxa"/>
            <w:hideMark/>
          </w:tcPr>
          <w:p w:rsidR="00DB096B" w:rsidRPr="00C63EF4" w:rsidRDefault="00B05B94" w:rsidP="00B36279">
            <w:r w:rsidRPr="00C63EF4">
              <w:t xml:space="preserve"> </w:t>
            </w:r>
            <w:r w:rsidR="00B36279">
              <w:t>В.Я.Коровина</w:t>
            </w:r>
          </w:p>
        </w:tc>
        <w:tc>
          <w:tcPr>
            <w:tcW w:w="2977" w:type="dxa"/>
            <w:hideMark/>
          </w:tcPr>
          <w:p w:rsidR="00DB096B" w:rsidRPr="00C63EF4" w:rsidRDefault="00DB096B" w:rsidP="00B05B94">
            <w:r w:rsidRPr="00C63EF4">
              <w:t xml:space="preserve">Литература. </w:t>
            </w:r>
            <w:r w:rsidR="00B05B94" w:rsidRPr="00C63EF4">
              <w:t xml:space="preserve"> </w:t>
            </w:r>
          </w:p>
        </w:tc>
        <w:tc>
          <w:tcPr>
            <w:tcW w:w="850" w:type="dxa"/>
            <w:hideMark/>
          </w:tcPr>
          <w:p w:rsidR="00DB096B" w:rsidRPr="00C63EF4" w:rsidRDefault="00DB096B" w:rsidP="00DB096B">
            <w:r w:rsidRPr="00C63EF4">
              <w:t>6</w:t>
            </w:r>
          </w:p>
        </w:tc>
        <w:tc>
          <w:tcPr>
            <w:tcW w:w="2127" w:type="dxa"/>
            <w:hideMark/>
          </w:tcPr>
          <w:p w:rsidR="00DB096B" w:rsidRPr="00C63EF4" w:rsidRDefault="00FB0949" w:rsidP="00B36279">
            <w:r w:rsidRPr="00C63EF4">
              <w:t xml:space="preserve"> </w:t>
            </w:r>
            <w:proofErr w:type="spellStart"/>
            <w:r w:rsidR="00B36279">
              <w:t>Прсвещение</w:t>
            </w:r>
            <w:proofErr w:type="spellEnd"/>
          </w:p>
        </w:tc>
      </w:tr>
      <w:tr w:rsidR="00DB096B" w:rsidRPr="00EE6853" w:rsidTr="00B35A3C">
        <w:trPr>
          <w:trHeight w:val="20"/>
        </w:trPr>
        <w:tc>
          <w:tcPr>
            <w:tcW w:w="1392" w:type="dxa"/>
            <w:noWrap/>
            <w:hideMark/>
          </w:tcPr>
          <w:p w:rsidR="00DB096B" w:rsidRPr="00C63EF4" w:rsidRDefault="00DB096B" w:rsidP="00DB096B">
            <w:r w:rsidRPr="00C63EF4">
              <w:t>1.2.1.2.1.3</w:t>
            </w:r>
          </w:p>
        </w:tc>
        <w:tc>
          <w:tcPr>
            <w:tcW w:w="2685" w:type="dxa"/>
            <w:hideMark/>
          </w:tcPr>
          <w:p w:rsidR="00DB096B" w:rsidRPr="00C63EF4" w:rsidRDefault="00B36279" w:rsidP="00DB096B">
            <w:r w:rsidRPr="00B36279">
              <w:t>В.Я.Коровина</w:t>
            </w:r>
          </w:p>
        </w:tc>
        <w:tc>
          <w:tcPr>
            <w:tcW w:w="2977" w:type="dxa"/>
            <w:hideMark/>
          </w:tcPr>
          <w:p w:rsidR="00DB096B" w:rsidRPr="00C63EF4" w:rsidRDefault="00DB096B" w:rsidP="00FB0949">
            <w:r w:rsidRPr="00C63EF4">
              <w:t>Литература</w:t>
            </w:r>
            <w:r w:rsidR="00FB0949" w:rsidRPr="00C63EF4">
              <w:t xml:space="preserve"> </w:t>
            </w:r>
          </w:p>
        </w:tc>
        <w:tc>
          <w:tcPr>
            <w:tcW w:w="850" w:type="dxa"/>
            <w:hideMark/>
          </w:tcPr>
          <w:p w:rsidR="00DB096B" w:rsidRPr="00C63EF4" w:rsidRDefault="00DB096B" w:rsidP="00DB096B">
            <w:r w:rsidRPr="00C63EF4">
              <w:t>7</w:t>
            </w:r>
          </w:p>
        </w:tc>
        <w:tc>
          <w:tcPr>
            <w:tcW w:w="2127" w:type="dxa"/>
            <w:hideMark/>
          </w:tcPr>
          <w:p w:rsidR="00DB096B" w:rsidRPr="00C63EF4" w:rsidRDefault="00B36279" w:rsidP="00DB096B">
            <w:proofErr w:type="spellStart"/>
            <w:r>
              <w:t>Прсвещение</w:t>
            </w:r>
            <w:proofErr w:type="spellEnd"/>
          </w:p>
        </w:tc>
      </w:tr>
      <w:tr w:rsidR="00DB096B" w:rsidRPr="00EE6853" w:rsidTr="00B35A3C">
        <w:trPr>
          <w:trHeight w:val="20"/>
        </w:trPr>
        <w:tc>
          <w:tcPr>
            <w:tcW w:w="1392" w:type="dxa"/>
            <w:noWrap/>
            <w:hideMark/>
          </w:tcPr>
          <w:p w:rsidR="00DB096B" w:rsidRPr="00C63EF4" w:rsidRDefault="00DB096B" w:rsidP="00DB096B">
            <w:r w:rsidRPr="00C63EF4">
              <w:t>1.2.1.2.1.4</w:t>
            </w:r>
          </w:p>
        </w:tc>
        <w:tc>
          <w:tcPr>
            <w:tcW w:w="2685" w:type="dxa"/>
            <w:hideMark/>
          </w:tcPr>
          <w:p w:rsidR="00DB096B" w:rsidRPr="00C63EF4" w:rsidRDefault="00B36279" w:rsidP="00FB0949">
            <w:proofErr w:type="spellStart"/>
            <w:r w:rsidRPr="00B36279">
              <w:t>Меркин</w:t>
            </w:r>
            <w:proofErr w:type="spellEnd"/>
            <w:r w:rsidRPr="00B36279">
              <w:t xml:space="preserve"> Г.С.</w:t>
            </w:r>
          </w:p>
        </w:tc>
        <w:tc>
          <w:tcPr>
            <w:tcW w:w="2977" w:type="dxa"/>
            <w:hideMark/>
          </w:tcPr>
          <w:p w:rsidR="00DB096B" w:rsidRPr="00C63EF4" w:rsidRDefault="00DB096B" w:rsidP="00E87ABD">
            <w:r w:rsidRPr="00C63EF4">
              <w:t xml:space="preserve">Литература. </w:t>
            </w:r>
            <w:r w:rsidR="00E87ABD" w:rsidRPr="00C63EF4">
              <w:t xml:space="preserve"> </w:t>
            </w:r>
          </w:p>
        </w:tc>
        <w:tc>
          <w:tcPr>
            <w:tcW w:w="850" w:type="dxa"/>
            <w:hideMark/>
          </w:tcPr>
          <w:p w:rsidR="00DB096B" w:rsidRPr="00C63EF4" w:rsidRDefault="00DB096B" w:rsidP="00DB096B">
            <w:r w:rsidRPr="00C63EF4">
              <w:t>8</w:t>
            </w:r>
          </w:p>
        </w:tc>
        <w:tc>
          <w:tcPr>
            <w:tcW w:w="2127" w:type="dxa"/>
            <w:hideMark/>
          </w:tcPr>
          <w:p w:rsidR="00DB096B" w:rsidRPr="00C63EF4" w:rsidRDefault="00FB0949" w:rsidP="00B36279">
            <w:r w:rsidRPr="00C63EF4">
              <w:t xml:space="preserve"> </w:t>
            </w:r>
            <w:r w:rsidR="00B36279">
              <w:t>Русское слово</w:t>
            </w:r>
          </w:p>
        </w:tc>
      </w:tr>
      <w:tr w:rsidR="00DB096B" w:rsidRPr="00EE6853" w:rsidTr="00B35A3C">
        <w:trPr>
          <w:trHeight w:val="20"/>
        </w:trPr>
        <w:tc>
          <w:tcPr>
            <w:tcW w:w="1392" w:type="dxa"/>
            <w:noWrap/>
            <w:hideMark/>
          </w:tcPr>
          <w:p w:rsidR="00DB096B" w:rsidRPr="00C63EF4" w:rsidRDefault="00DB096B" w:rsidP="00DB096B">
            <w:r w:rsidRPr="00C63EF4">
              <w:t>1.2.1.2.1.5</w:t>
            </w:r>
          </w:p>
        </w:tc>
        <w:tc>
          <w:tcPr>
            <w:tcW w:w="2685" w:type="dxa"/>
            <w:hideMark/>
          </w:tcPr>
          <w:p w:rsidR="00FB0949" w:rsidRPr="00C63EF4" w:rsidRDefault="00B05B94" w:rsidP="00DB096B">
            <w:r w:rsidRPr="00C63EF4">
              <w:t xml:space="preserve"> </w:t>
            </w:r>
            <w:r w:rsidR="00B36279">
              <w:t xml:space="preserve"> </w:t>
            </w:r>
            <w:r w:rsidR="00B36279" w:rsidRPr="00B36279">
              <w:t>В.Я.Коровина</w:t>
            </w:r>
          </w:p>
        </w:tc>
        <w:tc>
          <w:tcPr>
            <w:tcW w:w="2977" w:type="dxa"/>
            <w:hideMark/>
          </w:tcPr>
          <w:p w:rsidR="00DB096B" w:rsidRPr="00C63EF4" w:rsidRDefault="00DB096B" w:rsidP="00DB096B">
            <w:r w:rsidRPr="00C63EF4">
              <w:t>Литература. В 2-х частях</w:t>
            </w:r>
          </w:p>
        </w:tc>
        <w:tc>
          <w:tcPr>
            <w:tcW w:w="850" w:type="dxa"/>
            <w:hideMark/>
          </w:tcPr>
          <w:p w:rsidR="00DB096B" w:rsidRPr="00C63EF4" w:rsidRDefault="00DB096B" w:rsidP="00DB096B">
            <w:r w:rsidRPr="00C63EF4">
              <w:t>9</w:t>
            </w:r>
          </w:p>
        </w:tc>
        <w:tc>
          <w:tcPr>
            <w:tcW w:w="2127" w:type="dxa"/>
            <w:hideMark/>
          </w:tcPr>
          <w:p w:rsidR="00DB096B" w:rsidRPr="00C63EF4" w:rsidRDefault="00FB0949" w:rsidP="00DB096B">
            <w:r w:rsidRPr="00C63EF4">
              <w:t xml:space="preserve"> </w:t>
            </w:r>
            <w:r w:rsidR="00DB096B" w:rsidRPr="00C63EF4">
              <w:t>"Издательство" Просвещение"</w:t>
            </w:r>
          </w:p>
        </w:tc>
      </w:tr>
      <w:tr w:rsidR="00DB096B" w:rsidRPr="00EE6853" w:rsidTr="00B35A3C">
        <w:trPr>
          <w:trHeight w:val="20"/>
        </w:trPr>
        <w:tc>
          <w:tcPr>
            <w:tcW w:w="10031" w:type="dxa"/>
            <w:gridSpan w:val="5"/>
            <w:hideMark/>
          </w:tcPr>
          <w:p w:rsidR="00DB096B" w:rsidRPr="00C63EF4" w:rsidRDefault="00DE61E7" w:rsidP="00DE61E7">
            <w:pPr>
              <w:jc w:val="center"/>
              <w:rPr>
                <w:b/>
              </w:rPr>
            </w:pPr>
            <w:r w:rsidRPr="00C63EF4">
              <w:rPr>
                <w:b/>
              </w:rPr>
              <w:t xml:space="preserve">Всеобщая история (учебный предмет) </w:t>
            </w:r>
          </w:p>
        </w:tc>
      </w:tr>
      <w:tr w:rsidR="000E619B" w:rsidRPr="00EE6853" w:rsidTr="00B35A3C">
        <w:trPr>
          <w:trHeight w:val="20"/>
        </w:trPr>
        <w:tc>
          <w:tcPr>
            <w:tcW w:w="1392" w:type="dxa"/>
            <w:noWrap/>
          </w:tcPr>
          <w:p w:rsidR="000E619B" w:rsidRPr="00C63EF4" w:rsidRDefault="000E619B" w:rsidP="00DB096B"/>
        </w:tc>
        <w:tc>
          <w:tcPr>
            <w:tcW w:w="2685" w:type="dxa"/>
          </w:tcPr>
          <w:p w:rsidR="000E619B" w:rsidRPr="00C63EF4" w:rsidRDefault="00C955B1" w:rsidP="00DB096B">
            <w:r w:rsidRPr="00C63EF4">
              <w:t>Колпаков С.В.</w:t>
            </w:r>
          </w:p>
          <w:p w:rsidR="00C955B1" w:rsidRPr="00C63EF4" w:rsidRDefault="00C955B1" w:rsidP="00DB096B">
            <w:proofErr w:type="spellStart"/>
            <w:r w:rsidRPr="00C63EF4">
              <w:t>Селунская</w:t>
            </w:r>
            <w:proofErr w:type="spellEnd"/>
            <w:r w:rsidRPr="00C63EF4">
              <w:t xml:space="preserve"> Н.А.</w:t>
            </w:r>
          </w:p>
        </w:tc>
        <w:tc>
          <w:tcPr>
            <w:tcW w:w="2977" w:type="dxa"/>
          </w:tcPr>
          <w:p w:rsidR="000E619B" w:rsidRPr="00C63EF4" w:rsidRDefault="000E619B" w:rsidP="00DB096B">
            <w:r w:rsidRPr="00C63EF4">
              <w:t>Всеобщая история</w:t>
            </w:r>
          </w:p>
          <w:p w:rsidR="00DE61E7" w:rsidRPr="00C63EF4" w:rsidRDefault="00DE61E7" w:rsidP="00DB096B">
            <w:r w:rsidRPr="00C63EF4">
              <w:t>История Древнего мира</w:t>
            </w:r>
          </w:p>
        </w:tc>
        <w:tc>
          <w:tcPr>
            <w:tcW w:w="850" w:type="dxa"/>
          </w:tcPr>
          <w:p w:rsidR="000E619B" w:rsidRPr="00C63EF4" w:rsidRDefault="000E619B" w:rsidP="00DB096B">
            <w:r w:rsidRPr="00C63EF4">
              <w:t>5</w:t>
            </w:r>
          </w:p>
        </w:tc>
        <w:tc>
          <w:tcPr>
            <w:tcW w:w="2127" w:type="dxa"/>
          </w:tcPr>
          <w:p w:rsidR="00C955B1" w:rsidRPr="00C63EF4" w:rsidRDefault="00C63EF4" w:rsidP="00DB096B">
            <w:r w:rsidRPr="00C63EF4">
              <w:t>Дрофа</w:t>
            </w:r>
          </w:p>
        </w:tc>
      </w:tr>
      <w:tr w:rsidR="00DB096B" w:rsidRPr="00EE6853" w:rsidTr="00B35A3C">
        <w:trPr>
          <w:trHeight w:val="20"/>
        </w:trPr>
        <w:tc>
          <w:tcPr>
            <w:tcW w:w="1392" w:type="dxa"/>
            <w:noWrap/>
            <w:hideMark/>
          </w:tcPr>
          <w:p w:rsidR="00DB096B" w:rsidRPr="00C63EF4" w:rsidRDefault="00DB096B" w:rsidP="00DB096B">
            <w:r w:rsidRPr="00C63EF4">
              <w:t>1.2.2.1.3.1</w:t>
            </w:r>
          </w:p>
        </w:tc>
        <w:tc>
          <w:tcPr>
            <w:tcW w:w="2685" w:type="dxa"/>
            <w:hideMark/>
          </w:tcPr>
          <w:p w:rsidR="00DB096B" w:rsidRPr="00C63EF4" w:rsidRDefault="00C63EF4" w:rsidP="00DB096B">
            <w:proofErr w:type="spellStart"/>
            <w:r w:rsidRPr="00C63EF4">
              <w:t>Е.В.Пчелов</w:t>
            </w:r>
            <w:proofErr w:type="spellEnd"/>
          </w:p>
        </w:tc>
        <w:tc>
          <w:tcPr>
            <w:tcW w:w="2977" w:type="dxa"/>
            <w:hideMark/>
          </w:tcPr>
          <w:p w:rsidR="00DB096B" w:rsidRPr="00C63EF4" w:rsidRDefault="00DB096B" w:rsidP="00DE61E7">
            <w:r w:rsidRPr="00C63EF4">
              <w:t xml:space="preserve">История </w:t>
            </w:r>
            <w:r w:rsidR="00DE61E7" w:rsidRPr="00C63EF4">
              <w:t xml:space="preserve"> </w:t>
            </w:r>
            <w:proofErr w:type="spellStart"/>
            <w:r w:rsidR="00DE61E7" w:rsidRPr="00C63EF4">
              <w:t>Средных</w:t>
            </w:r>
            <w:proofErr w:type="spellEnd"/>
            <w:r w:rsidR="00DE61E7" w:rsidRPr="00C63EF4">
              <w:t xml:space="preserve"> веков</w:t>
            </w:r>
          </w:p>
        </w:tc>
        <w:tc>
          <w:tcPr>
            <w:tcW w:w="850" w:type="dxa"/>
            <w:hideMark/>
          </w:tcPr>
          <w:p w:rsidR="00DB096B" w:rsidRPr="00C63EF4" w:rsidRDefault="00DB096B" w:rsidP="00DB096B">
            <w:r w:rsidRPr="00C63EF4">
              <w:t>6</w:t>
            </w:r>
          </w:p>
        </w:tc>
        <w:tc>
          <w:tcPr>
            <w:tcW w:w="2127" w:type="dxa"/>
            <w:hideMark/>
          </w:tcPr>
          <w:p w:rsidR="00DB096B" w:rsidRPr="00C63EF4" w:rsidRDefault="00C63EF4" w:rsidP="00C63EF4">
            <w:r w:rsidRPr="00C63EF4">
              <w:t xml:space="preserve"> Русское слово  </w:t>
            </w:r>
          </w:p>
        </w:tc>
      </w:tr>
      <w:tr w:rsidR="00DB096B" w:rsidRPr="00EE6853" w:rsidTr="00B35A3C">
        <w:trPr>
          <w:trHeight w:val="20"/>
        </w:trPr>
        <w:tc>
          <w:tcPr>
            <w:tcW w:w="1392" w:type="dxa"/>
            <w:noWrap/>
            <w:hideMark/>
          </w:tcPr>
          <w:p w:rsidR="00DB096B" w:rsidRPr="00C63EF4" w:rsidRDefault="00DB096B" w:rsidP="00DB096B">
            <w:r w:rsidRPr="00C63EF4">
              <w:t>1.2.2.1.3.2</w:t>
            </w:r>
          </w:p>
        </w:tc>
        <w:tc>
          <w:tcPr>
            <w:tcW w:w="2685" w:type="dxa"/>
            <w:hideMark/>
          </w:tcPr>
          <w:p w:rsidR="00DE61E7" w:rsidRPr="00C63EF4" w:rsidRDefault="00C63EF4" w:rsidP="00C63EF4">
            <w:r w:rsidRPr="00C63EF4">
              <w:t xml:space="preserve"> </w:t>
            </w:r>
            <w:proofErr w:type="spellStart"/>
            <w:r w:rsidRPr="00C63EF4">
              <w:t>А.Я.юЮдовская</w:t>
            </w:r>
            <w:proofErr w:type="spellEnd"/>
          </w:p>
        </w:tc>
        <w:tc>
          <w:tcPr>
            <w:tcW w:w="2977" w:type="dxa"/>
            <w:hideMark/>
          </w:tcPr>
          <w:p w:rsidR="00DB096B" w:rsidRPr="00C63EF4" w:rsidRDefault="00C955B1" w:rsidP="00DB096B">
            <w:r w:rsidRPr="00C63EF4">
              <w:t xml:space="preserve"> Новая история</w:t>
            </w:r>
          </w:p>
        </w:tc>
        <w:tc>
          <w:tcPr>
            <w:tcW w:w="850" w:type="dxa"/>
            <w:hideMark/>
          </w:tcPr>
          <w:p w:rsidR="00DB096B" w:rsidRPr="00C63EF4" w:rsidRDefault="00DB096B" w:rsidP="00DB096B">
            <w:r w:rsidRPr="00C63EF4">
              <w:t>7</w:t>
            </w:r>
          </w:p>
        </w:tc>
        <w:tc>
          <w:tcPr>
            <w:tcW w:w="2127" w:type="dxa"/>
            <w:hideMark/>
          </w:tcPr>
          <w:p w:rsidR="00DB096B" w:rsidRPr="00C63EF4" w:rsidRDefault="00DE61E7" w:rsidP="00DB096B">
            <w:r w:rsidRPr="00C63EF4">
              <w:t xml:space="preserve"> Просвещение</w:t>
            </w:r>
          </w:p>
        </w:tc>
      </w:tr>
      <w:tr w:rsidR="00DB096B" w:rsidRPr="00EE6853" w:rsidTr="00B35A3C">
        <w:trPr>
          <w:trHeight w:val="20"/>
        </w:trPr>
        <w:tc>
          <w:tcPr>
            <w:tcW w:w="1392" w:type="dxa"/>
            <w:noWrap/>
            <w:hideMark/>
          </w:tcPr>
          <w:p w:rsidR="00DB096B" w:rsidRPr="00C63EF4" w:rsidRDefault="00DB096B" w:rsidP="00DB096B">
            <w:r w:rsidRPr="00C63EF4">
              <w:t>1.2.2.1.3.3</w:t>
            </w:r>
          </w:p>
        </w:tc>
        <w:tc>
          <w:tcPr>
            <w:tcW w:w="2685" w:type="dxa"/>
            <w:hideMark/>
          </w:tcPr>
          <w:p w:rsidR="00DB096B" w:rsidRPr="00C63EF4" w:rsidRDefault="00C63EF4" w:rsidP="00DE61E7">
            <w:proofErr w:type="spellStart"/>
            <w:r w:rsidRPr="00C63EF4">
              <w:t>А.В.Торкунова</w:t>
            </w:r>
            <w:proofErr w:type="spellEnd"/>
          </w:p>
        </w:tc>
        <w:tc>
          <w:tcPr>
            <w:tcW w:w="2977" w:type="dxa"/>
            <w:hideMark/>
          </w:tcPr>
          <w:p w:rsidR="00DB096B" w:rsidRPr="00C63EF4" w:rsidRDefault="00DE61E7" w:rsidP="00DB096B">
            <w:r w:rsidRPr="00C63EF4">
              <w:t>Новая история</w:t>
            </w:r>
          </w:p>
        </w:tc>
        <w:tc>
          <w:tcPr>
            <w:tcW w:w="850" w:type="dxa"/>
            <w:hideMark/>
          </w:tcPr>
          <w:p w:rsidR="00DB096B" w:rsidRPr="00C63EF4" w:rsidRDefault="00DB096B" w:rsidP="00DB096B">
            <w:r w:rsidRPr="00C63EF4">
              <w:t>8</w:t>
            </w:r>
          </w:p>
        </w:tc>
        <w:tc>
          <w:tcPr>
            <w:tcW w:w="2127" w:type="dxa"/>
            <w:hideMark/>
          </w:tcPr>
          <w:p w:rsidR="00DB096B" w:rsidRPr="00C63EF4" w:rsidRDefault="00DE61E7" w:rsidP="00DB096B">
            <w:r w:rsidRPr="00C63EF4">
              <w:t xml:space="preserve">  Просвещение</w:t>
            </w:r>
          </w:p>
        </w:tc>
      </w:tr>
      <w:tr w:rsidR="00DB096B" w:rsidRPr="00EE6853" w:rsidTr="00B35A3C">
        <w:trPr>
          <w:trHeight w:val="20"/>
        </w:trPr>
        <w:tc>
          <w:tcPr>
            <w:tcW w:w="1392" w:type="dxa"/>
            <w:noWrap/>
            <w:hideMark/>
          </w:tcPr>
          <w:p w:rsidR="00DB096B" w:rsidRPr="00C63EF4" w:rsidRDefault="00DB096B" w:rsidP="00DB096B">
            <w:r w:rsidRPr="00C63EF4">
              <w:t>1.2.2.1.3.4</w:t>
            </w:r>
          </w:p>
        </w:tc>
        <w:tc>
          <w:tcPr>
            <w:tcW w:w="2685" w:type="dxa"/>
            <w:hideMark/>
          </w:tcPr>
          <w:p w:rsidR="00DE61E7" w:rsidRPr="00C63EF4" w:rsidRDefault="00DE61E7" w:rsidP="00DB096B">
            <w:r w:rsidRPr="00C63EF4">
              <w:t xml:space="preserve"> </w:t>
            </w:r>
            <w:r w:rsidR="00C63EF4" w:rsidRPr="00C63EF4">
              <w:t xml:space="preserve"> </w:t>
            </w:r>
            <w:proofErr w:type="spellStart"/>
            <w:r w:rsidR="00C63EF4" w:rsidRPr="00C63EF4">
              <w:t>А.В.Торкунова</w:t>
            </w:r>
            <w:proofErr w:type="spellEnd"/>
            <w:r w:rsidR="00C63EF4" w:rsidRPr="00C63EF4">
              <w:t xml:space="preserve"> </w:t>
            </w:r>
          </w:p>
        </w:tc>
        <w:tc>
          <w:tcPr>
            <w:tcW w:w="2977" w:type="dxa"/>
            <w:hideMark/>
          </w:tcPr>
          <w:p w:rsidR="00DB096B" w:rsidRPr="00C63EF4" w:rsidRDefault="00DE61E7" w:rsidP="00DB096B">
            <w:r w:rsidRPr="00C63EF4">
              <w:t xml:space="preserve"> Новейшая история</w:t>
            </w:r>
          </w:p>
        </w:tc>
        <w:tc>
          <w:tcPr>
            <w:tcW w:w="850" w:type="dxa"/>
            <w:hideMark/>
          </w:tcPr>
          <w:p w:rsidR="00DB096B" w:rsidRPr="00C63EF4" w:rsidRDefault="00DB096B" w:rsidP="00DB096B">
            <w:r w:rsidRPr="00C63EF4">
              <w:t>9</w:t>
            </w:r>
          </w:p>
        </w:tc>
        <w:tc>
          <w:tcPr>
            <w:tcW w:w="2127" w:type="dxa"/>
            <w:hideMark/>
          </w:tcPr>
          <w:p w:rsidR="00DB096B" w:rsidRPr="00C63EF4" w:rsidRDefault="00DE61E7" w:rsidP="00DB096B">
            <w:r w:rsidRPr="00C63EF4">
              <w:t xml:space="preserve"> Просвещение</w:t>
            </w:r>
          </w:p>
        </w:tc>
      </w:tr>
      <w:tr w:rsidR="00DB096B" w:rsidRPr="00EE6853" w:rsidTr="00B35A3C">
        <w:trPr>
          <w:trHeight w:val="20"/>
        </w:trPr>
        <w:tc>
          <w:tcPr>
            <w:tcW w:w="10031" w:type="dxa"/>
            <w:gridSpan w:val="5"/>
            <w:hideMark/>
          </w:tcPr>
          <w:p w:rsidR="00DB096B" w:rsidRPr="00C63EF4" w:rsidRDefault="00DE61E7" w:rsidP="00DE61E7">
            <w:pPr>
              <w:jc w:val="center"/>
              <w:rPr>
                <w:b/>
              </w:rPr>
            </w:pPr>
            <w:r w:rsidRPr="00C63EF4">
              <w:rPr>
                <w:b/>
              </w:rPr>
              <w:t xml:space="preserve">История России (учебный предмет) </w:t>
            </w:r>
          </w:p>
        </w:tc>
      </w:tr>
      <w:tr w:rsidR="00DB096B" w:rsidRPr="00EE6853" w:rsidTr="00B35A3C">
        <w:trPr>
          <w:trHeight w:val="20"/>
        </w:trPr>
        <w:tc>
          <w:tcPr>
            <w:tcW w:w="1392" w:type="dxa"/>
            <w:noWrap/>
            <w:hideMark/>
          </w:tcPr>
          <w:p w:rsidR="00DB096B" w:rsidRPr="00C63EF4" w:rsidRDefault="00DB096B" w:rsidP="00DB096B">
            <w:r w:rsidRPr="00C63EF4">
              <w:t>1.2.2.2.1.2</w:t>
            </w:r>
          </w:p>
        </w:tc>
        <w:tc>
          <w:tcPr>
            <w:tcW w:w="2685" w:type="dxa"/>
            <w:hideMark/>
          </w:tcPr>
          <w:p w:rsidR="00DB096B" w:rsidRPr="00C63EF4" w:rsidRDefault="00A8497E" w:rsidP="00DB096B">
            <w:r w:rsidRPr="00C63EF4">
              <w:t xml:space="preserve"> </w:t>
            </w:r>
            <w:r w:rsidR="00C63EF4" w:rsidRPr="00C63EF4">
              <w:t>М.А.Бойцов</w:t>
            </w:r>
          </w:p>
        </w:tc>
        <w:tc>
          <w:tcPr>
            <w:tcW w:w="2977" w:type="dxa"/>
            <w:hideMark/>
          </w:tcPr>
          <w:p w:rsidR="00DB096B" w:rsidRPr="00C63EF4" w:rsidRDefault="00A8497E" w:rsidP="00DB096B">
            <w:r w:rsidRPr="00C63EF4">
              <w:t xml:space="preserve"> </w:t>
            </w:r>
            <w:r w:rsidR="00112F52" w:rsidRPr="00C63EF4">
              <w:t>История России</w:t>
            </w:r>
          </w:p>
          <w:p w:rsidR="00112F52" w:rsidRPr="00C63EF4" w:rsidRDefault="00E87ABD" w:rsidP="00DB096B">
            <w:r w:rsidRPr="00C63EF4">
              <w:rPr>
                <w:lang w:val="en-US"/>
              </w:rPr>
              <w:t>IX</w:t>
            </w:r>
            <w:r w:rsidRPr="00C63EF4">
              <w:t>-</w:t>
            </w:r>
            <w:r w:rsidRPr="00C63EF4">
              <w:rPr>
                <w:lang w:val="en-US"/>
              </w:rPr>
              <w:t>XVI</w:t>
            </w:r>
            <w:r w:rsidRPr="00C63EF4">
              <w:t xml:space="preserve"> века</w:t>
            </w:r>
          </w:p>
        </w:tc>
        <w:tc>
          <w:tcPr>
            <w:tcW w:w="850" w:type="dxa"/>
            <w:hideMark/>
          </w:tcPr>
          <w:p w:rsidR="00DB096B" w:rsidRPr="00C63EF4" w:rsidRDefault="00DB096B" w:rsidP="00DB096B">
            <w:r w:rsidRPr="00C63EF4">
              <w:t>6</w:t>
            </w:r>
          </w:p>
        </w:tc>
        <w:tc>
          <w:tcPr>
            <w:tcW w:w="2127" w:type="dxa"/>
            <w:hideMark/>
          </w:tcPr>
          <w:p w:rsidR="00DB096B" w:rsidRPr="00C63EF4" w:rsidRDefault="00E87ABD" w:rsidP="00DB096B">
            <w:r w:rsidRPr="00C63EF4">
              <w:t xml:space="preserve">  </w:t>
            </w:r>
            <w:r w:rsidR="00C63EF4" w:rsidRPr="00C63EF4">
              <w:t xml:space="preserve"> Русское слово  </w:t>
            </w:r>
          </w:p>
        </w:tc>
      </w:tr>
      <w:tr w:rsidR="00C63EF4" w:rsidRPr="00EE6853" w:rsidTr="00C63EF4">
        <w:trPr>
          <w:trHeight w:val="20"/>
        </w:trPr>
        <w:tc>
          <w:tcPr>
            <w:tcW w:w="1392" w:type="dxa"/>
            <w:noWrap/>
            <w:hideMark/>
          </w:tcPr>
          <w:p w:rsidR="00C63EF4" w:rsidRPr="00C63EF4" w:rsidRDefault="00C63EF4" w:rsidP="00C63EF4">
            <w:r w:rsidRPr="00C63EF4">
              <w:t>1.2.2.2.1.3</w:t>
            </w:r>
          </w:p>
        </w:tc>
        <w:tc>
          <w:tcPr>
            <w:tcW w:w="2685" w:type="dxa"/>
          </w:tcPr>
          <w:p w:rsidR="00C63EF4" w:rsidRPr="00C63EF4" w:rsidRDefault="00C63EF4" w:rsidP="00C63EF4">
            <w:r w:rsidRPr="00C63EF4">
              <w:t xml:space="preserve"> </w:t>
            </w:r>
            <w:proofErr w:type="spellStart"/>
            <w:r w:rsidRPr="00C63EF4">
              <w:t>А.В.Торкунова</w:t>
            </w:r>
            <w:proofErr w:type="spellEnd"/>
          </w:p>
        </w:tc>
        <w:tc>
          <w:tcPr>
            <w:tcW w:w="2977" w:type="dxa"/>
            <w:hideMark/>
          </w:tcPr>
          <w:p w:rsidR="00C63EF4" w:rsidRPr="00C63EF4" w:rsidRDefault="00C63EF4" w:rsidP="00C63EF4">
            <w:r w:rsidRPr="00C63EF4">
              <w:t xml:space="preserve"> История России </w:t>
            </w:r>
            <w:r w:rsidRPr="00C63EF4">
              <w:rPr>
                <w:lang w:val="en-US"/>
              </w:rPr>
              <w:t>XII</w:t>
            </w:r>
            <w:r w:rsidRPr="00C63EF4">
              <w:t>-</w:t>
            </w:r>
            <w:r w:rsidRPr="00C63EF4">
              <w:rPr>
                <w:lang w:val="en-US"/>
              </w:rPr>
              <w:t>XIII</w:t>
            </w:r>
          </w:p>
          <w:p w:rsidR="00C63EF4" w:rsidRPr="00C63EF4" w:rsidRDefault="00C63EF4" w:rsidP="00C63EF4">
            <w:r w:rsidRPr="00C63EF4">
              <w:t>века</w:t>
            </w:r>
          </w:p>
        </w:tc>
        <w:tc>
          <w:tcPr>
            <w:tcW w:w="850" w:type="dxa"/>
            <w:hideMark/>
          </w:tcPr>
          <w:p w:rsidR="00C63EF4" w:rsidRPr="00C63EF4" w:rsidRDefault="00C63EF4" w:rsidP="00C63EF4">
            <w:r w:rsidRPr="00C63EF4">
              <w:t>7</w:t>
            </w:r>
          </w:p>
        </w:tc>
        <w:tc>
          <w:tcPr>
            <w:tcW w:w="2127" w:type="dxa"/>
            <w:hideMark/>
          </w:tcPr>
          <w:p w:rsidR="00C63EF4" w:rsidRPr="00C63EF4" w:rsidRDefault="00C63EF4" w:rsidP="00C63EF4">
            <w:r w:rsidRPr="00C63EF4">
              <w:t xml:space="preserve"> Просвещение</w:t>
            </w:r>
          </w:p>
        </w:tc>
      </w:tr>
      <w:tr w:rsidR="00C63EF4" w:rsidRPr="00EE6853" w:rsidTr="00B35A3C">
        <w:trPr>
          <w:trHeight w:val="20"/>
        </w:trPr>
        <w:tc>
          <w:tcPr>
            <w:tcW w:w="1392" w:type="dxa"/>
            <w:noWrap/>
            <w:hideMark/>
          </w:tcPr>
          <w:p w:rsidR="00C63EF4" w:rsidRPr="00C63EF4" w:rsidRDefault="00C63EF4" w:rsidP="00C63EF4">
            <w:r w:rsidRPr="00C63EF4">
              <w:t>1.2.2.2.1.4</w:t>
            </w:r>
          </w:p>
        </w:tc>
        <w:tc>
          <w:tcPr>
            <w:tcW w:w="2685" w:type="dxa"/>
            <w:hideMark/>
          </w:tcPr>
          <w:p w:rsidR="00C63EF4" w:rsidRPr="00C63EF4" w:rsidRDefault="00C63EF4" w:rsidP="00C63EF4">
            <w:proofErr w:type="spellStart"/>
            <w:r w:rsidRPr="00C63EF4">
              <w:t>А.В.Торкунова</w:t>
            </w:r>
            <w:proofErr w:type="spellEnd"/>
          </w:p>
        </w:tc>
        <w:tc>
          <w:tcPr>
            <w:tcW w:w="2977" w:type="dxa"/>
            <w:hideMark/>
          </w:tcPr>
          <w:p w:rsidR="00C63EF4" w:rsidRPr="00C63EF4" w:rsidRDefault="00C63EF4" w:rsidP="00C63EF4">
            <w:r w:rsidRPr="00C63EF4">
              <w:t xml:space="preserve"> История России</w:t>
            </w:r>
          </w:p>
          <w:p w:rsidR="00C63EF4" w:rsidRPr="00C63EF4" w:rsidRDefault="00C63EF4" w:rsidP="00C63EF4">
            <w:r w:rsidRPr="00C63EF4">
              <w:rPr>
                <w:lang w:val="en-US"/>
              </w:rPr>
              <w:t xml:space="preserve">XIX </w:t>
            </w:r>
            <w:r w:rsidRPr="00C63EF4">
              <w:t>век</w:t>
            </w:r>
          </w:p>
        </w:tc>
        <w:tc>
          <w:tcPr>
            <w:tcW w:w="850" w:type="dxa"/>
            <w:hideMark/>
          </w:tcPr>
          <w:p w:rsidR="00C63EF4" w:rsidRPr="00C63EF4" w:rsidRDefault="00C63EF4" w:rsidP="00C63EF4">
            <w:r w:rsidRPr="00C63EF4">
              <w:t>8</w:t>
            </w:r>
          </w:p>
        </w:tc>
        <w:tc>
          <w:tcPr>
            <w:tcW w:w="2127" w:type="dxa"/>
            <w:hideMark/>
          </w:tcPr>
          <w:p w:rsidR="00C63EF4" w:rsidRPr="00C63EF4" w:rsidRDefault="00C63EF4" w:rsidP="00C63EF4">
            <w:r w:rsidRPr="00C63EF4">
              <w:t xml:space="preserve"> Просвещение</w:t>
            </w:r>
          </w:p>
        </w:tc>
      </w:tr>
      <w:tr w:rsidR="00C63EF4" w:rsidRPr="00EE6853" w:rsidTr="00B35A3C">
        <w:trPr>
          <w:trHeight w:val="20"/>
        </w:trPr>
        <w:tc>
          <w:tcPr>
            <w:tcW w:w="1392" w:type="dxa"/>
            <w:noWrap/>
            <w:hideMark/>
          </w:tcPr>
          <w:p w:rsidR="00C63EF4" w:rsidRPr="00C63EF4" w:rsidRDefault="00C63EF4" w:rsidP="00C63EF4">
            <w:r w:rsidRPr="00C63EF4">
              <w:t>1.2.2.2.1.5</w:t>
            </w:r>
          </w:p>
        </w:tc>
        <w:tc>
          <w:tcPr>
            <w:tcW w:w="2685" w:type="dxa"/>
            <w:hideMark/>
          </w:tcPr>
          <w:p w:rsidR="00C63EF4" w:rsidRPr="00C63EF4" w:rsidRDefault="00C63EF4" w:rsidP="00C63EF4">
            <w:r w:rsidRPr="00C63EF4">
              <w:t xml:space="preserve">  </w:t>
            </w:r>
            <w:proofErr w:type="spellStart"/>
            <w:r w:rsidRPr="00C63EF4">
              <w:t>А.В.Торкунова</w:t>
            </w:r>
            <w:proofErr w:type="spellEnd"/>
            <w:r w:rsidRPr="00C63EF4">
              <w:t xml:space="preserve"> </w:t>
            </w:r>
          </w:p>
        </w:tc>
        <w:tc>
          <w:tcPr>
            <w:tcW w:w="2977" w:type="dxa"/>
            <w:hideMark/>
          </w:tcPr>
          <w:p w:rsidR="00C63EF4" w:rsidRPr="00C63EF4" w:rsidRDefault="00C63EF4" w:rsidP="00C63EF4">
            <w:r w:rsidRPr="00C63EF4">
              <w:t xml:space="preserve"> История России</w:t>
            </w:r>
          </w:p>
          <w:p w:rsidR="00C63EF4" w:rsidRPr="00C63EF4" w:rsidRDefault="00C63EF4" w:rsidP="00C63EF4">
            <w:r w:rsidRPr="00C63EF4">
              <w:rPr>
                <w:lang w:val="en-US"/>
              </w:rPr>
              <w:t>XX</w:t>
            </w:r>
            <w:r w:rsidRPr="00C63EF4">
              <w:t xml:space="preserve"> век </w:t>
            </w:r>
          </w:p>
        </w:tc>
        <w:tc>
          <w:tcPr>
            <w:tcW w:w="850" w:type="dxa"/>
            <w:hideMark/>
          </w:tcPr>
          <w:p w:rsidR="00C63EF4" w:rsidRPr="00C63EF4" w:rsidRDefault="00C63EF4" w:rsidP="00C63EF4">
            <w:r w:rsidRPr="00C63EF4">
              <w:t>9</w:t>
            </w:r>
          </w:p>
        </w:tc>
        <w:tc>
          <w:tcPr>
            <w:tcW w:w="2127" w:type="dxa"/>
            <w:hideMark/>
          </w:tcPr>
          <w:p w:rsidR="00C63EF4" w:rsidRPr="00C63EF4" w:rsidRDefault="00C63EF4" w:rsidP="00C63EF4">
            <w:r w:rsidRPr="00C63EF4">
              <w:t xml:space="preserve"> </w:t>
            </w:r>
            <w:r w:rsidRPr="00C63EF4">
              <w:rPr>
                <w:b/>
              </w:rPr>
              <w:t xml:space="preserve">  Просвещение</w:t>
            </w:r>
          </w:p>
        </w:tc>
      </w:tr>
      <w:tr w:rsidR="00C63EF4" w:rsidRPr="00EE6853" w:rsidTr="00B35A3C">
        <w:trPr>
          <w:trHeight w:val="20"/>
        </w:trPr>
        <w:tc>
          <w:tcPr>
            <w:tcW w:w="10031" w:type="dxa"/>
            <w:gridSpan w:val="5"/>
            <w:hideMark/>
          </w:tcPr>
          <w:p w:rsidR="00C63EF4" w:rsidRPr="00C63EF4" w:rsidRDefault="00C63EF4" w:rsidP="00C63EF4">
            <w:pPr>
              <w:jc w:val="center"/>
              <w:rPr>
                <w:b/>
              </w:rPr>
            </w:pPr>
            <w:r w:rsidRPr="00C63EF4">
              <w:rPr>
                <w:b/>
              </w:rPr>
              <w:t>Обществознание (учебный предмет)</w:t>
            </w:r>
          </w:p>
        </w:tc>
      </w:tr>
      <w:tr w:rsidR="00C63EF4" w:rsidRPr="00EE6853" w:rsidTr="00B35A3C">
        <w:trPr>
          <w:trHeight w:val="20"/>
        </w:trPr>
        <w:tc>
          <w:tcPr>
            <w:tcW w:w="1392" w:type="dxa"/>
            <w:noWrap/>
          </w:tcPr>
          <w:p w:rsidR="00C63EF4" w:rsidRPr="00C63EF4" w:rsidRDefault="00C63EF4" w:rsidP="00C63EF4"/>
        </w:tc>
        <w:tc>
          <w:tcPr>
            <w:tcW w:w="2685" w:type="dxa"/>
          </w:tcPr>
          <w:p w:rsidR="00C63EF4" w:rsidRPr="00C63EF4" w:rsidRDefault="00C63EF4" w:rsidP="00C63EF4">
            <w:r w:rsidRPr="00C63EF4">
              <w:t>Н.Л.Боголюбова</w:t>
            </w:r>
          </w:p>
        </w:tc>
        <w:tc>
          <w:tcPr>
            <w:tcW w:w="2977" w:type="dxa"/>
          </w:tcPr>
          <w:p w:rsidR="00C63EF4" w:rsidRPr="00C63EF4" w:rsidRDefault="00C63EF4" w:rsidP="00C63EF4">
            <w:r w:rsidRPr="00C63EF4">
              <w:t xml:space="preserve">Обществознание </w:t>
            </w:r>
          </w:p>
        </w:tc>
        <w:tc>
          <w:tcPr>
            <w:tcW w:w="850" w:type="dxa"/>
          </w:tcPr>
          <w:p w:rsidR="00C63EF4" w:rsidRPr="00C63EF4" w:rsidRDefault="00C63EF4" w:rsidP="00C63EF4">
            <w:r w:rsidRPr="00C63EF4">
              <w:t>5</w:t>
            </w:r>
          </w:p>
        </w:tc>
        <w:tc>
          <w:tcPr>
            <w:tcW w:w="2127" w:type="dxa"/>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1.2.2.3.1.2</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6</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1.2.2.3.1.3</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7</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1.2.2.3.1.4</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8</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392" w:type="dxa"/>
            <w:noWrap/>
            <w:hideMark/>
          </w:tcPr>
          <w:p w:rsidR="00C63EF4" w:rsidRPr="00C63EF4" w:rsidRDefault="00C63EF4" w:rsidP="00C63EF4">
            <w:r w:rsidRPr="00C63EF4">
              <w:t>1.2.2.3.1.5</w:t>
            </w:r>
          </w:p>
        </w:tc>
        <w:tc>
          <w:tcPr>
            <w:tcW w:w="2685" w:type="dxa"/>
            <w:hideMark/>
          </w:tcPr>
          <w:p w:rsidR="00C63EF4" w:rsidRPr="00C63EF4" w:rsidRDefault="00C63EF4" w:rsidP="00C63EF4">
            <w:r w:rsidRPr="00C63EF4">
              <w:t>Н.Л.Боголюбова</w:t>
            </w:r>
          </w:p>
        </w:tc>
        <w:tc>
          <w:tcPr>
            <w:tcW w:w="2977" w:type="dxa"/>
            <w:hideMark/>
          </w:tcPr>
          <w:p w:rsidR="00C63EF4" w:rsidRPr="00C63EF4" w:rsidRDefault="00C63EF4" w:rsidP="00C63EF4">
            <w:r w:rsidRPr="00C63EF4">
              <w:t>Обществознание</w:t>
            </w:r>
          </w:p>
        </w:tc>
        <w:tc>
          <w:tcPr>
            <w:tcW w:w="850" w:type="dxa"/>
            <w:hideMark/>
          </w:tcPr>
          <w:p w:rsidR="00C63EF4" w:rsidRPr="00C63EF4" w:rsidRDefault="00C63EF4" w:rsidP="00C63EF4">
            <w:r w:rsidRPr="00C63EF4">
              <w:t>9</w:t>
            </w:r>
          </w:p>
        </w:tc>
        <w:tc>
          <w:tcPr>
            <w:tcW w:w="2127" w:type="dxa"/>
            <w:hideMark/>
          </w:tcPr>
          <w:p w:rsidR="00C63EF4" w:rsidRPr="00C63EF4" w:rsidRDefault="00C63EF4" w:rsidP="00C63EF4">
            <w:r w:rsidRPr="00C63EF4">
              <w:t>Просвещение</w:t>
            </w:r>
          </w:p>
        </w:tc>
      </w:tr>
      <w:tr w:rsidR="00C63EF4" w:rsidRPr="00EE6853" w:rsidTr="00B35A3C">
        <w:trPr>
          <w:trHeight w:val="20"/>
        </w:trPr>
        <w:tc>
          <w:tcPr>
            <w:tcW w:w="10031" w:type="dxa"/>
            <w:gridSpan w:val="5"/>
            <w:hideMark/>
          </w:tcPr>
          <w:p w:rsidR="00C63EF4" w:rsidRPr="00C63EF4" w:rsidRDefault="00C63EF4" w:rsidP="00C63EF4">
            <w:pPr>
              <w:jc w:val="center"/>
              <w:rPr>
                <w:b/>
              </w:rPr>
            </w:pPr>
            <w:r w:rsidRPr="00C63EF4">
              <w:rPr>
                <w:b/>
              </w:rPr>
              <w:t>География (учебный предмет)</w:t>
            </w:r>
          </w:p>
        </w:tc>
      </w:tr>
      <w:tr w:rsidR="00C63EF4" w:rsidRPr="00EE6853" w:rsidTr="00B35A3C">
        <w:trPr>
          <w:trHeight w:val="467"/>
        </w:trPr>
        <w:tc>
          <w:tcPr>
            <w:tcW w:w="1392" w:type="dxa"/>
            <w:noWrap/>
            <w:hideMark/>
          </w:tcPr>
          <w:p w:rsidR="00C63EF4" w:rsidRPr="00C63EF4" w:rsidRDefault="00C63EF4" w:rsidP="00C63EF4">
            <w:r w:rsidRPr="00C63EF4">
              <w:t>1.2.2.4.7.1</w:t>
            </w:r>
          </w:p>
        </w:tc>
        <w:tc>
          <w:tcPr>
            <w:tcW w:w="2685" w:type="dxa"/>
            <w:hideMark/>
          </w:tcPr>
          <w:p w:rsidR="00C63EF4" w:rsidRPr="00C63EF4" w:rsidRDefault="00C63EF4" w:rsidP="00C63EF4">
            <w:proofErr w:type="spellStart"/>
            <w:r w:rsidRPr="00C63EF4">
              <w:t>Домогацких</w:t>
            </w:r>
            <w:proofErr w:type="spellEnd"/>
            <w:r w:rsidRPr="00C63EF4">
              <w:t xml:space="preserve"> Е.М.</w:t>
            </w:r>
          </w:p>
          <w:p w:rsidR="00C63EF4" w:rsidRPr="00C63EF4" w:rsidRDefault="00C63EF4" w:rsidP="00C63EF4">
            <w:r w:rsidRPr="00C63EF4">
              <w:t>Введенский Э.Л.</w:t>
            </w:r>
          </w:p>
          <w:p w:rsidR="00C63EF4" w:rsidRPr="00C63EF4" w:rsidRDefault="00C63EF4" w:rsidP="00C63EF4">
            <w:r w:rsidRPr="00C63EF4">
              <w:t>Плешаков А.А.</w:t>
            </w:r>
          </w:p>
          <w:p w:rsidR="00C63EF4" w:rsidRPr="00C63EF4" w:rsidRDefault="00C63EF4" w:rsidP="00C63EF4"/>
        </w:tc>
        <w:tc>
          <w:tcPr>
            <w:tcW w:w="2977" w:type="dxa"/>
            <w:hideMark/>
          </w:tcPr>
          <w:p w:rsidR="00C63EF4" w:rsidRPr="00C63EF4" w:rsidRDefault="00C63EF4" w:rsidP="00C63EF4">
            <w:r w:rsidRPr="00C63EF4">
              <w:t>География</w:t>
            </w:r>
          </w:p>
          <w:p w:rsidR="00C63EF4" w:rsidRPr="00C63EF4" w:rsidRDefault="00C63EF4" w:rsidP="00C63EF4"/>
        </w:tc>
        <w:tc>
          <w:tcPr>
            <w:tcW w:w="850" w:type="dxa"/>
            <w:hideMark/>
          </w:tcPr>
          <w:p w:rsidR="00C63EF4" w:rsidRPr="00C63EF4" w:rsidRDefault="00C63EF4" w:rsidP="00C63EF4">
            <w:r w:rsidRPr="00C63EF4">
              <w:t xml:space="preserve"> 5 </w:t>
            </w:r>
          </w:p>
          <w:p w:rsidR="00C63EF4" w:rsidRPr="00C63EF4" w:rsidRDefault="00C63EF4" w:rsidP="00C63EF4"/>
        </w:tc>
        <w:tc>
          <w:tcPr>
            <w:tcW w:w="2127" w:type="dxa"/>
            <w:hideMark/>
          </w:tcPr>
          <w:p w:rsidR="00C63EF4" w:rsidRPr="00C63EF4" w:rsidRDefault="00C63EF4" w:rsidP="00C63EF4">
            <w:r w:rsidRPr="00C63EF4">
              <w:t>ОАО "Издательство" Русское слово"</w:t>
            </w:r>
          </w:p>
        </w:tc>
      </w:tr>
      <w:tr w:rsidR="00C63EF4" w:rsidRPr="00EE6853" w:rsidTr="00B35A3C">
        <w:trPr>
          <w:trHeight w:val="620"/>
        </w:trPr>
        <w:tc>
          <w:tcPr>
            <w:tcW w:w="1392" w:type="dxa"/>
            <w:noWrap/>
          </w:tcPr>
          <w:p w:rsidR="00C63EF4" w:rsidRPr="00C63EF4" w:rsidRDefault="00C63EF4" w:rsidP="00C63EF4"/>
        </w:tc>
        <w:tc>
          <w:tcPr>
            <w:tcW w:w="2685" w:type="dxa"/>
          </w:tcPr>
          <w:p w:rsidR="00C63EF4" w:rsidRPr="00C63EF4" w:rsidRDefault="00C63EF4" w:rsidP="00C63EF4">
            <w:r w:rsidRPr="00C63EF4">
              <w:t xml:space="preserve"> </w:t>
            </w:r>
            <w:proofErr w:type="spellStart"/>
            <w:r w:rsidRPr="00C63EF4">
              <w:t>Домогацких</w:t>
            </w:r>
            <w:proofErr w:type="spellEnd"/>
            <w:r w:rsidRPr="00C63EF4">
              <w:t xml:space="preserve"> Е.М.</w:t>
            </w:r>
          </w:p>
          <w:p w:rsidR="00C63EF4" w:rsidRPr="00C63EF4" w:rsidRDefault="00C63EF4" w:rsidP="00C63EF4">
            <w:r w:rsidRPr="00C63EF4">
              <w:t>Введенский Э.Л.</w:t>
            </w:r>
          </w:p>
          <w:p w:rsidR="00C63EF4" w:rsidRPr="00C63EF4" w:rsidRDefault="00C63EF4" w:rsidP="00C63EF4">
            <w:r w:rsidRPr="00C63EF4">
              <w:t>Плешаков А.А.</w:t>
            </w:r>
          </w:p>
        </w:tc>
        <w:tc>
          <w:tcPr>
            <w:tcW w:w="2977" w:type="dxa"/>
          </w:tcPr>
          <w:p w:rsidR="00C63EF4" w:rsidRPr="00C63EF4" w:rsidRDefault="00C63EF4" w:rsidP="00C63EF4">
            <w:r w:rsidRPr="00C63EF4">
              <w:t>География</w:t>
            </w:r>
          </w:p>
        </w:tc>
        <w:tc>
          <w:tcPr>
            <w:tcW w:w="850" w:type="dxa"/>
          </w:tcPr>
          <w:p w:rsidR="00C63EF4" w:rsidRPr="00C63EF4" w:rsidRDefault="00C63EF4" w:rsidP="00C63EF4">
            <w:r w:rsidRPr="00C63EF4">
              <w:t>6</w:t>
            </w:r>
          </w:p>
        </w:tc>
        <w:tc>
          <w:tcPr>
            <w:tcW w:w="2127" w:type="dxa"/>
          </w:tcPr>
          <w:p w:rsidR="00C63EF4" w:rsidRPr="00C63EF4" w:rsidRDefault="00C63EF4" w:rsidP="00C63EF4">
            <w:r w:rsidRPr="00C63EF4">
              <w:t>Русское слово</w:t>
            </w:r>
          </w:p>
        </w:tc>
      </w:tr>
      <w:tr w:rsidR="00C63EF4" w:rsidRPr="00EE6853" w:rsidTr="00B35A3C">
        <w:trPr>
          <w:trHeight w:val="20"/>
        </w:trPr>
        <w:tc>
          <w:tcPr>
            <w:tcW w:w="1392" w:type="dxa"/>
            <w:noWrap/>
            <w:hideMark/>
          </w:tcPr>
          <w:p w:rsidR="00C63EF4" w:rsidRPr="00C63EF4" w:rsidRDefault="00C63EF4" w:rsidP="00C63EF4">
            <w:r w:rsidRPr="00C63EF4">
              <w:t>1.2.2.4.7.2</w:t>
            </w:r>
          </w:p>
        </w:tc>
        <w:tc>
          <w:tcPr>
            <w:tcW w:w="2685" w:type="dxa"/>
            <w:hideMark/>
          </w:tcPr>
          <w:p w:rsidR="00C63EF4" w:rsidRPr="00C63EF4" w:rsidRDefault="00C63EF4" w:rsidP="00C63EF4">
            <w:r w:rsidRPr="00C63EF4">
              <w:t xml:space="preserve"> А.П.Кузнецов</w:t>
            </w:r>
          </w:p>
        </w:tc>
        <w:tc>
          <w:tcPr>
            <w:tcW w:w="2977" w:type="dxa"/>
            <w:hideMark/>
          </w:tcPr>
          <w:p w:rsidR="00C63EF4" w:rsidRPr="00C63EF4" w:rsidRDefault="00C63EF4" w:rsidP="00C63EF4">
            <w:r w:rsidRPr="00C63EF4">
              <w:t>География</w:t>
            </w:r>
          </w:p>
        </w:tc>
        <w:tc>
          <w:tcPr>
            <w:tcW w:w="850" w:type="dxa"/>
            <w:hideMark/>
          </w:tcPr>
          <w:p w:rsidR="00C63EF4" w:rsidRPr="00C63EF4" w:rsidRDefault="00C63EF4" w:rsidP="00C63EF4">
            <w:r w:rsidRPr="00C63EF4">
              <w:t>7</w:t>
            </w:r>
          </w:p>
        </w:tc>
        <w:tc>
          <w:tcPr>
            <w:tcW w:w="2127" w:type="dxa"/>
            <w:hideMark/>
          </w:tcPr>
          <w:p w:rsidR="00C63EF4" w:rsidRPr="00C63EF4" w:rsidRDefault="00C63EF4" w:rsidP="00C63EF4">
            <w:r w:rsidRPr="00C63EF4">
              <w:t xml:space="preserve">  Просвещение</w:t>
            </w:r>
          </w:p>
        </w:tc>
      </w:tr>
      <w:tr w:rsidR="00C63EF4" w:rsidRPr="00EE6853" w:rsidTr="00B35A3C">
        <w:trPr>
          <w:trHeight w:val="20"/>
        </w:trPr>
        <w:tc>
          <w:tcPr>
            <w:tcW w:w="1392" w:type="dxa"/>
            <w:noWrap/>
            <w:hideMark/>
          </w:tcPr>
          <w:p w:rsidR="00C63EF4" w:rsidRPr="00C63EF4" w:rsidRDefault="00C63EF4" w:rsidP="00C63EF4">
            <w:r w:rsidRPr="00C63EF4">
              <w:t>1.2.2.4.7.3</w:t>
            </w:r>
          </w:p>
        </w:tc>
        <w:tc>
          <w:tcPr>
            <w:tcW w:w="2685" w:type="dxa"/>
            <w:hideMark/>
          </w:tcPr>
          <w:p w:rsidR="00C63EF4" w:rsidRPr="00C63EF4" w:rsidRDefault="00C63EF4" w:rsidP="00C63EF4">
            <w:r w:rsidRPr="00C63EF4">
              <w:t xml:space="preserve">  </w:t>
            </w:r>
            <w:proofErr w:type="spellStart"/>
            <w:r w:rsidRPr="00C63EF4">
              <w:t>Домогацких</w:t>
            </w:r>
            <w:proofErr w:type="spellEnd"/>
            <w:r w:rsidRPr="00C63EF4">
              <w:t xml:space="preserve"> Е.М.</w:t>
            </w:r>
          </w:p>
          <w:p w:rsidR="00C63EF4" w:rsidRPr="00C63EF4" w:rsidRDefault="00C63EF4" w:rsidP="00C63EF4">
            <w:r w:rsidRPr="00C63EF4">
              <w:t>Введенский Э.Л.</w:t>
            </w:r>
          </w:p>
          <w:p w:rsidR="00C63EF4" w:rsidRPr="00C63EF4" w:rsidRDefault="00C63EF4" w:rsidP="00C63EF4">
            <w:r w:rsidRPr="00C63EF4">
              <w:t>Плешаков А.А.</w:t>
            </w:r>
          </w:p>
        </w:tc>
        <w:tc>
          <w:tcPr>
            <w:tcW w:w="2977" w:type="dxa"/>
            <w:hideMark/>
          </w:tcPr>
          <w:p w:rsidR="00C63EF4" w:rsidRPr="00C63EF4" w:rsidRDefault="00C63EF4" w:rsidP="00C63EF4">
            <w:r w:rsidRPr="00C63EF4">
              <w:t>География</w:t>
            </w:r>
          </w:p>
        </w:tc>
        <w:tc>
          <w:tcPr>
            <w:tcW w:w="850" w:type="dxa"/>
            <w:hideMark/>
          </w:tcPr>
          <w:p w:rsidR="00C63EF4" w:rsidRPr="00C63EF4" w:rsidRDefault="00C63EF4" w:rsidP="00C63EF4">
            <w:r w:rsidRPr="00C63EF4">
              <w:t>8</w:t>
            </w:r>
          </w:p>
        </w:tc>
        <w:tc>
          <w:tcPr>
            <w:tcW w:w="2127" w:type="dxa"/>
            <w:hideMark/>
          </w:tcPr>
          <w:p w:rsidR="00C63EF4" w:rsidRPr="00C63EF4" w:rsidRDefault="00C63EF4" w:rsidP="00C63EF4">
            <w:r w:rsidRPr="00C63EF4">
              <w:t xml:space="preserve"> Русское слово</w:t>
            </w:r>
          </w:p>
        </w:tc>
      </w:tr>
      <w:tr w:rsidR="00C63EF4" w:rsidRPr="00EE6853" w:rsidTr="00B35A3C">
        <w:trPr>
          <w:trHeight w:val="20"/>
        </w:trPr>
        <w:tc>
          <w:tcPr>
            <w:tcW w:w="1392" w:type="dxa"/>
            <w:noWrap/>
            <w:hideMark/>
          </w:tcPr>
          <w:p w:rsidR="00C63EF4" w:rsidRPr="00C63EF4" w:rsidRDefault="00C63EF4" w:rsidP="00C63EF4">
            <w:r w:rsidRPr="00C63EF4">
              <w:t>1.2.2.4.7.4</w:t>
            </w:r>
          </w:p>
        </w:tc>
        <w:tc>
          <w:tcPr>
            <w:tcW w:w="2685" w:type="dxa"/>
            <w:hideMark/>
          </w:tcPr>
          <w:p w:rsidR="00C63EF4" w:rsidRPr="00C63EF4" w:rsidRDefault="00C63EF4" w:rsidP="00C63EF4">
            <w:r w:rsidRPr="00C63EF4">
              <w:t xml:space="preserve"> И.А.Алексеев</w:t>
            </w:r>
          </w:p>
          <w:p w:rsidR="00C63EF4" w:rsidRPr="00C63EF4" w:rsidRDefault="00C63EF4" w:rsidP="00C63EF4">
            <w:r w:rsidRPr="00C63EF4">
              <w:t>В.В.Николина</w:t>
            </w:r>
          </w:p>
        </w:tc>
        <w:tc>
          <w:tcPr>
            <w:tcW w:w="2977" w:type="dxa"/>
            <w:hideMark/>
          </w:tcPr>
          <w:p w:rsidR="00C63EF4" w:rsidRPr="00C63EF4" w:rsidRDefault="00C63EF4" w:rsidP="00C63EF4">
            <w:r w:rsidRPr="00C63EF4">
              <w:t>География</w:t>
            </w:r>
          </w:p>
        </w:tc>
        <w:tc>
          <w:tcPr>
            <w:tcW w:w="850" w:type="dxa"/>
            <w:hideMark/>
          </w:tcPr>
          <w:p w:rsidR="00C63EF4" w:rsidRPr="00C63EF4" w:rsidRDefault="00C63EF4" w:rsidP="00C63EF4">
            <w:r w:rsidRPr="00C63EF4">
              <w:t>9</w:t>
            </w:r>
          </w:p>
        </w:tc>
        <w:tc>
          <w:tcPr>
            <w:tcW w:w="2127" w:type="dxa"/>
            <w:hideMark/>
          </w:tcPr>
          <w:p w:rsidR="00C63EF4" w:rsidRPr="00C63EF4" w:rsidRDefault="00C63EF4" w:rsidP="00C63EF4">
            <w:r w:rsidRPr="00C63EF4">
              <w:t xml:space="preserve"> Дрофа</w:t>
            </w:r>
          </w:p>
        </w:tc>
      </w:tr>
      <w:tr w:rsidR="00C63EF4" w:rsidRPr="00EE6853" w:rsidTr="00B35A3C">
        <w:trPr>
          <w:trHeight w:val="20"/>
        </w:trPr>
        <w:tc>
          <w:tcPr>
            <w:tcW w:w="10031" w:type="dxa"/>
            <w:gridSpan w:val="5"/>
            <w:hideMark/>
          </w:tcPr>
          <w:p w:rsidR="00C63EF4" w:rsidRPr="00C63EF4" w:rsidRDefault="00C63EF4" w:rsidP="00C63EF4">
            <w:pPr>
              <w:jc w:val="center"/>
              <w:rPr>
                <w:b/>
              </w:rPr>
            </w:pPr>
            <w:r w:rsidRPr="00C63EF4">
              <w:rPr>
                <w:b/>
              </w:rPr>
              <w:t>Математика (учебный предмет)</w:t>
            </w:r>
          </w:p>
        </w:tc>
      </w:tr>
      <w:tr w:rsidR="00C63EF4" w:rsidRPr="00EE6853" w:rsidTr="00B35A3C">
        <w:trPr>
          <w:trHeight w:val="20"/>
        </w:trPr>
        <w:tc>
          <w:tcPr>
            <w:tcW w:w="1392" w:type="dxa"/>
            <w:noWrap/>
            <w:hideMark/>
          </w:tcPr>
          <w:p w:rsidR="00C63EF4" w:rsidRPr="00C63EF4" w:rsidRDefault="00C63EF4" w:rsidP="00C63EF4">
            <w:r w:rsidRPr="00C63EF4">
              <w:t>1.2.3.1.3.1</w:t>
            </w:r>
          </w:p>
        </w:tc>
        <w:tc>
          <w:tcPr>
            <w:tcW w:w="2685" w:type="dxa"/>
            <w:hideMark/>
          </w:tcPr>
          <w:p w:rsidR="00C63EF4" w:rsidRPr="00C63EF4" w:rsidRDefault="00C63EF4" w:rsidP="00C63EF4">
            <w:proofErr w:type="spellStart"/>
            <w:r w:rsidRPr="00C63EF4">
              <w:t>Е.А.Бунимович</w:t>
            </w:r>
            <w:proofErr w:type="spellEnd"/>
          </w:p>
          <w:p w:rsidR="00C63EF4" w:rsidRPr="00C63EF4" w:rsidRDefault="00C63EF4" w:rsidP="00C63EF4"/>
        </w:tc>
        <w:tc>
          <w:tcPr>
            <w:tcW w:w="2977" w:type="dxa"/>
            <w:hideMark/>
          </w:tcPr>
          <w:p w:rsidR="00C63EF4" w:rsidRPr="00C63EF4" w:rsidRDefault="00C63EF4" w:rsidP="00C63EF4">
            <w:r w:rsidRPr="00C63EF4">
              <w:t>Математика 5</w:t>
            </w:r>
          </w:p>
        </w:tc>
        <w:tc>
          <w:tcPr>
            <w:tcW w:w="850" w:type="dxa"/>
            <w:hideMark/>
          </w:tcPr>
          <w:p w:rsidR="00C63EF4" w:rsidRPr="00C63EF4" w:rsidRDefault="00C63EF4" w:rsidP="00C63EF4">
            <w:r w:rsidRPr="00C63EF4">
              <w:t>5</w:t>
            </w:r>
          </w:p>
        </w:tc>
        <w:tc>
          <w:tcPr>
            <w:tcW w:w="2127" w:type="dxa"/>
            <w:hideMark/>
          </w:tcPr>
          <w:p w:rsidR="00C63EF4" w:rsidRPr="00C63EF4" w:rsidRDefault="00C63EF4" w:rsidP="00C63EF4">
            <w:r w:rsidRPr="00C63EF4">
              <w:t xml:space="preserve"> «Издательство просвещение»</w:t>
            </w:r>
          </w:p>
        </w:tc>
      </w:tr>
      <w:tr w:rsidR="00C63EF4" w:rsidRPr="00EE6853" w:rsidTr="00B35A3C">
        <w:trPr>
          <w:trHeight w:val="20"/>
        </w:trPr>
        <w:tc>
          <w:tcPr>
            <w:tcW w:w="1392" w:type="dxa"/>
            <w:noWrap/>
            <w:hideMark/>
          </w:tcPr>
          <w:p w:rsidR="00C63EF4" w:rsidRPr="00C63EF4" w:rsidRDefault="00C63EF4" w:rsidP="00C63EF4">
            <w:r w:rsidRPr="00C63EF4">
              <w:t>1.2.3.1.3.2</w:t>
            </w:r>
          </w:p>
        </w:tc>
        <w:tc>
          <w:tcPr>
            <w:tcW w:w="2685" w:type="dxa"/>
            <w:hideMark/>
          </w:tcPr>
          <w:p w:rsidR="00C63EF4" w:rsidRPr="00C63EF4" w:rsidRDefault="00C63EF4" w:rsidP="00C63EF4">
            <w:r w:rsidRPr="00C63EF4">
              <w:t xml:space="preserve"> </w:t>
            </w:r>
            <w:proofErr w:type="spellStart"/>
            <w:r w:rsidRPr="00C63EF4">
              <w:t>Е.А.Бунимович</w:t>
            </w:r>
            <w:proofErr w:type="spellEnd"/>
          </w:p>
          <w:p w:rsidR="00C63EF4" w:rsidRPr="00C63EF4" w:rsidRDefault="00C63EF4" w:rsidP="00C63EF4"/>
        </w:tc>
        <w:tc>
          <w:tcPr>
            <w:tcW w:w="2977" w:type="dxa"/>
            <w:hideMark/>
          </w:tcPr>
          <w:p w:rsidR="00C63EF4" w:rsidRPr="00C63EF4" w:rsidRDefault="00C63EF4" w:rsidP="00C63EF4">
            <w:r w:rsidRPr="00C63EF4">
              <w:t>Математика 6</w:t>
            </w:r>
          </w:p>
        </w:tc>
        <w:tc>
          <w:tcPr>
            <w:tcW w:w="850" w:type="dxa"/>
            <w:hideMark/>
          </w:tcPr>
          <w:p w:rsidR="00C63EF4" w:rsidRPr="00C63EF4" w:rsidRDefault="00C63EF4" w:rsidP="00C63EF4">
            <w:r w:rsidRPr="00C63EF4">
              <w:t>6</w:t>
            </w:r>
          </w:p>
        </w:tc>
        <w:tc>
          <w:tcPr>
            <w:tcW w:w="2127" w:type="dxa"/>
            <w:hideMark/>
          </w:tcPr>
          <w:p w:rsidR="00C63EF4" w:rsidRPr="00C63EF4" w:rsidRDefault="00C63EF4" w:rsidP="00C63EF4">
            <w:r w:rsidRPr="00C63EF4">
              <w:t xml:space="preserve"> Дрофа</w:t>
            </w:r>
          </w:p>
        </w:tc>
      </w:tr>
      <w:tr w:rsidR="00C63EF4" w:rsidRPr="00EE6853" w:rsidTr="00B35A3C">
        <w:trPr>
          <w:trHeight w:val="20"/>
        </w:trPr>
        <w:tc>
          <w:tcPr>
            <w:tcW w:w="10031" w:type="dxa"/>
            <w:gridSpan w:val="5"/>
            <w:hideMark/>
          </w:tcPr>
          <w:p w:rsidR="00C63EF4" w:rsidRPr="00231B66" w:rsidRDefault="00C63EF4" w:rsidP="00C63EF4">
            <w:pPr>
              <w:jc w:val="center"/>
              <w:rPr>
                <w:b/>
              </w:rPr>
            </w:pPr>
            <w:r w:rsidRPr="00231B66">
              <w:rPr>
                <w:b/>
              </w:rPr>
              <w:t>Алгебра (учебный предмет)</w:t>
            </w:r>
          </w:p>
        </w:tc>
      </w:tr>
      <w:tr w:rsidR="00C63EF4" w:rsidRPr="00EE6853" w:rsidTr="00B35A3C">
        <w:trPr>
          <w:trHeight w:val="20"/>
        </w:trPr>
        <w:tc>
          <w:tcPr>
            <w:tcW w:w="1392" w:type="dxa"/>
            <w:noWrap/>
            <w:hideMark/>
          </w:tcPr>
          <w:p w:rsidR="00C63EF4" w:rsidRPr="00EC7519" w:rsidRDefault="00C63EF4" w:rsidP="00C63EF4">
            <w:r w:rsidRPr="00EC7519">
              <w:t>1.2.3.2.5.1</w:t>
            </w:r>
          </w:p>
        </w:tc>
        <w:tc>
          <w:tcPr>
            <w:tcW w:w="2685" w:type="dxa"/>
            <w:hideMark/>
          </w:tcPr>
          <w:p w:rsidR="00C63EF4" w:rsidRPr="00EC7519" w:rsidRDefault="00C63EF4" w:rsidP="00C63EF4">
            <w:r w:rsidRPr="00EC7519">
              <w:t xml:space="preserve">Макарычев Ю.Н., </w:t>
            </w:r>
            <w:proofErr w:type="spellStart"/>
            <w:r w:rsidRPr="00EC7519">
              <w:t>Миндюк</w:t>
            </w:r>
            <w:proofErr w:type="spellEnd"/>
            <w:r w:rsidRPr="00EC7519">
              <w:t xml:space="preserve"> Н.Г., </w:t>
            </w:r>
            <w:proofErr w:type="spellStart"/>
            <w:r w:rsidRPr="00EC7519">
              <w:t>Нешков</w:t>
            </w:r>
            <w:proofErr w:type="spellEnd"/>
            <w:r w:rsidRPr="00EC7519">
              <w:t xml:space="preserve"> К.И. и др. / Под ред. </w:t>
            </w:r>
            <w:proofErr w:type="spellStart"/>
            <w:r w:rsidRPr="00EC7519">
              <w:t>Теляковского</w:t>
            </w:r>
            <w:proofErr w:type="spellEnd"/>
            <w:r w:rsidRPr="00EC7519">
              <w:t xml:space="preserve"> С.А.</w:t>
            </w:r>
          </w:p>
        </w:tc>
        <w:tc>
          <w:tcPr>
            <w:tcW w:w="2977" w:type="dxa"/>
            <w:hideMark/>
          </w:tcPr>
          <w:p w:rsidR="00C63EF4" w:rsidRPr="00EC7519" w:rsidRDefault="00C63EF4" w:rsidP="00C63EF4">
            <w:r w:rsidRPr="00EC7519">
              <w:t>Алгебра</w:t>
            </w:r>
          </w:p>
        </w:tc>
        <w:tc>
          <w:tcPr>
            <w:tcW w:w="850" w:type="dxa"/>
            <w:hideMark/>
          </w:tcPr>
          <w:p w:rsidR="00C63EF4" w:rsidRPr="00EC7519" w:rsidRDefault="00C63EF4" w:rsidP="00C63EF4">
            <w:r w:rsidRPr="00EC7519">
              <w:t>7</w:t>
            </w:r>
          </w:p>
        </w:tc>
        <w:tc>
          <w:tcPr>
            <w:tcW w:w="2127" w:type="dxa"/>
            <w:hideMark/>
          </w:tcPr>
          <w:p w:rsidR="00C63EF4" w:rsidRPr="00EC7519" w:rsidRDefault="00C63EF4" w:rsidP="00C63EF4">
            <w:r w:rsidRPr="00EC7519">
              <w:t>ОАО "Издательство" Просвещение"</w:t>
            </w:r>
          </w:p>
        </w:tc>
      </w:tr>
      <w:tr w:rsidR="00C63EF4" w:rsidRPr="00EE6853" w:rsidTr="00B35A3C">
        <w:trPr>
          <w:trHeight w:val="20"/>
        </w:trPr>
        <w:tc>
          <w:tcPr>
            <w:tcW w:w="1392" w:type="dxa"/>
            <w:noWrap/>
            <w:hideMark/>
          </w:tcPr>
          <w:p w:rsidR="00C63EF4" w:rsidRPr="00EC7519" w:rsidRDefault="00C63EF4" w:rsidP="00C63EF4">
            <w:r w:rsidRPr="00EC7519">
              <w:t>1.2.3.2.5.2</w:t>
            </w:r>
          </w:p>
        </w:tc>
        <w:tc>
          <w:tcPr>
            <w:tcW w:w="2685" w:type="dxa"/>
            <w:hideMark/>
          </w:tcPr>
          <w:p w:rsidR="00C63EF4" w:rsidRPr="00EC7519" w:rsidRDefault="00C63EF4" w:rsidP="00C63EF4">
            <w:r w:rsidRPr="00EC7519">
              <w:t xml:space="preserve">Макарычев Ю.Н., </w:t>
            </w:r>
            <w:proofErr w:type="spellStart"/>
            <w:r w:rsidRPr="00EC7519">
              <w:lastRenderedPageBreak/>
              <w:t>Миндюк</w:t>
            </w:r>
            <w:proofErr w:type="spellEnd"/>
            <w:r w:rsidRPr="00EC7519">
              <w:t xml:space="preserve"> Н.Г., </w:t>
            </w:r>
            <w:proofErr w:type="spellStart"/>
            <w:r w:rsidRPr="00EC7519">
              <w:t>Нешков</w:t>
            </w:r>
            <w:proofErr w:type="spellEnd"/>
            <w:r w:rsidRPr="00EC7519">
              <w:t xml:space="preserve"> К.И. и др. / Под ред. </w:t>
            </w:r>
            <w:proofErr w:type="spellStart"/>
            <w:r w:rsidRPr="00EC7519">
              <w:t>Теляковского</w:t>
            </w:r>
            <w:proofErr w:type="spellEnd"/>
            <w:r w:rsidRPr="00EC7519">
              <w:t xml:space="preserve"> С.А.</w:t>
            </w:r>
          </w:p>
        </w:tc>
        <w:tc>
          <w:tcPr>
            <w:tcW w:w="2977" w:type="dxa"/>
            <w:hideMark/>
          </w:tcPr>
          <w:p w:rsidR="00C63EF4" w:rsidRPr="00EC7519" w:rsidRDefault="00C63EF4" w:rsidP="00C63EF4">
            <w:r w:rsidRPr="00EC7519">
              <w:lastRenderedPageBreak/>
              <w:t>Алгебра</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 xml:space="preserve">ОАО </w:t>
            </w:r>
            <w:r w:rsidRPr="00EC7519">
              <w:lastRenderedPageBreak/>
              <w:t>"Издательство" Просвещение"</w:t>
            </w:r>
          </w:p>
        </w:tc>
      </w:tr>
      <w:tr w:rsidR="00C63EF4" w:rsidRPr="00EE6853" w:rsidTr="00B35A3C">
        <w:trPr>
          <w:trHeight w:val="20"/>
        </w:trPr>
        <w:tc>
          <w:tcPr>
            <w:tcW w:w="1392" w:type="dxa"/>
            <w:noWrap/>
            <w:hideMark/>
          </w:tcPr>
          <w:p w:rsidR="00C63EF4" w:rsidRPr="00EC7519" w:rsidRDefault="00C63EF4" w:rsidP="00C63EF4">
            <w:r w:rsidRPr="00EC7519">
              <w:lastRenderedPageBreak/>
              <w:t>1.2.3.2.5.3</w:t>
            </w:r>
          </w:p>
        </w:tc>
        <w:tc>
          <w:tcPr>
            <w:tcW w:w="2685" w:type="dxa"/>
            <w:hideMark/>
          </w:tcPr>
          <w:p w:rsidR="00C63EF4" w:rsidRPr="00EC7519" w:rsidRDefault="00C63EF4" w:rsidP="00C63EF4">
            <w:r w:rsidRPr="00EC7519">
              <w:t xml:space="preserve">Макарычев Ю.Н., </w:t>
            </w:r>
            <w:proofErr w:type="spellStart"/>
            <w:r w:rsidRPr="00EC7519">
              <w:t>Миндюк</w:t>
            </w:r>
            <w:proofErr w:type="spellEnd"/>
            <w:r w:rsidRPr="00EC7519">
              <w:t xml:space="preserve"> Н.Г., </w:t>
            </w:r>
            <w:proofErr w:type="spellStart"/>
            <w:r w:rsidRPr="00EC7519">
              <w:t>Нешков</w:t>
            </w:r>
            <w:proofErr w:type="spellEnd"/>
            <w:r w:rsidRPr="00EC7519">
              <w:t xml:space="preserve"> К.И. и др. / Под ред. </w:t>
            </w:r>
            <w:proofErr w:type="spellStart"/>
            <w:r w:rsidRPr="00EC7519">
              <w:t>Теляковского</w:t>
            </w:r>
            <w:proofErr w:type="spellEnd"/>
            <w:r w:rsidRPr="00EC7519">
              <w:t xml:space="preserve"> С.А.</w:t>
            </w:r>
          </w:p>
        </w:tc>
        <w:tc>
          <w:tcPr>
            <w:tcW w:w="2977" w:type="dxa"/>
            <w:hideMark/>
          </w:tcPr>
          <w:p w:rsidR="00C63EF4" w:rsidRPr="00EC7519" w:rsidRDefault="00C63EF4" w:rsidP="00C63EF4">
            <w:r w:rsidRPr="00EC7519">
              <w:t>Алгебра</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ОАО "Издательство" Просвещение"</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Геометрия (учебный предмет)</w:t>
            </w:r>
          </w:p>
        </w:tc>
      </w:tr>
      <w:tr w:rsidR="00C63EF4" w:rsidRPr="00EE6853" w:rsidTr="00B35A3C">
        <w:trPr>
          <w:trHeight w:val="20"/>
        </w:trPr>
        <w:tc>
          <w:tcPr>
            <w:tcW w:w="1392" w:type="dxa"/>
            <w:noWrap/>
            <w:hideMark/>
          </w:tcPr>
          <w:p w:rsidR="00C63EF4" w:rsidRPr="00EC7519" w:rsidRDefault="00C63EF4" w:rsidP="00C63EF4">
            <w:r w:rsidRPr="00EC7519">
              <w:t>1.2.3.3.2.1</w:t>
            </w:r>
          </w:p>
        </w:tc>
        <w:tc>
          <w:tcPr>
            <w:tcW w:w="2685" w:type="dxa"/>
            <w:hideMark/>
          </w:tcPr>
          <w:p w:rsidR="00C63EF4" w:rsidRPr="00EC7519" w:rsidRDefault="00C63EF4" w:rsidP="00C63EF4">
            <w:proofErr w:type="spellStart"/>
            <w:r w:rsidRPr="00EC7519">
              <w:t>Атанасян</w:t>
            </w:r>
            <w:proofErr w:type="spellEnd"/>
            <w:r w:rsidRPr="00EC7519">
              <w:t xml:space="preserve"> Л.С., Бутузов В.Ф., Кадомцев С.Б. и др.</w:t>
            </w:r>
          </w:p>
        </w:tc>
        <w:tc>
          <w:tcPr>
            <w:tcW w:w="2977" w:type="dxa"/>
            <w:hideMark/>
          </w:tcPr>
          <w:p w:rsidR="00C63EF4" w:rsidRPr="00EC7519" w:rsidRDefault="00C63EF4" w:rsidP="00C63EF4">
            <w:r w:rsidRPr="00EC7519">
              <w:t>Геометрия. 7-9 классы</w:t>
            </w:r>
          </w:p>
        </w:tc>
        <w:tc>
          <w:tcPr>
            <w:tcW w:w="850" w:type="dxa"/>
            <w:hideMark/>
          </w:tcPr>
          <w:p w:rsidR="00C63EF4" w:rsidRPr="00EC7519" w:rsidRDefault="00C63EF4" w:rsidP="00C63EF4">
            <w:r w:rsidRPr="00EC7519">
              <w:t>7-9</w:t>
            </w:r>
          </w:p>
        </w:tc>
        <w:tc>
          <w:tcPr>
            <w:tcW w:w="2127" w:type="dxa"/>
            <w:hideMark/>
          </w:tcPr>
          <w:p w:rsidR="00C63EF4" w:rsidRPr="00EC7519" w:rsidRDefault="00C63EF4" w:rsidP="00C63EF4">
            <w:r w:rsidRPr="00EC7519">
              <w:t>ОАО "Издательство" Просвещение"</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Информатика (учебный предмет)</w:t>
            </w:r>
          </w:p>
        </w:tc>
      </w:tr>
      <w:tr w:rsidR="00C63EF4" w:rsidRPr="00EE6853" w:rsidTr="00B35A3C">
        <w:trPr>
          <w:trHeight w:val="20"/>
        </w:trPr>
        <w:tc>
          <w:tcPr>
            <w:tcW w:w="1392" w:type="dxa"/>
            <w:noWrap/>
            <w:hideMark/>
          </w:tcPr>
          <w:p w:rsidR="00C63EF4" w:rsidRPr="00EC7519" w:rsidRDefault="00C63EF4" w:rsidP="00C63EF4">
            <w:r w:rsidRPr="00EC7519">
              <w:t>1.2.3.4.3.2</w:t>
            </w:r>
          </w:p>
        </w:tc>
        <w:tc>
          <w:tcPr>
            <w:tcW w:w="2685" w:type="dxa"/>
            <w:hideMark/>
          </w:tcPr>
          <w:p w:rsidR="00C63EF4" w:rsidRPr="00EC7519" w:rsidRDefault="00C63EF4" w:rsidP="00C63EF4">
            <w:r w:rsidRPr="00EC7519">
              <w:t xml:space="preserve">Семакин И.Г., </w:t>
            </w:r>
            <w:proofErr w:type="spellStart"/>
            <w:r w:rsidRPr="00EC7519">
              <w:t>Залогова</w:t>
            </w:r>
            <w:proofErr w:type="spellEnd"/>
            <w:r w:rsidRPr="00EC7519">
              <w:t xml:space="preserve"> Л.А., Русаков С.В., Шестакова Л.В.</w:t>
            </w:r>
          </w:p>
        </w:tc>
        <w:tc>
          <w:tcPr>
            <w:tcW w:w="2977" w:type="dxa"/>
            <w:hideMark/>
          </w:tcPr>
          <w:p w:rsidR="00C63EF4" w:rsidRPr="00EC7519" w:rsidRDefault="00C63EF4" w:rsidP="00C63EF4">
            <w:r w:rsidRPr="00EC7519">
              <w:t>Информатика</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ООО "БИНОМ. Лаборатория знаний"</w:t>
            </w:r>
          </w:p>
        </w:tc>
      </w:tr>
      <w:tr w:rsidR="00C63EF4" w:rsidRPr="00EE6853" w:rsidTr="00B35A3C">
        <w:trPr>
          <w:trHeight w:val="20"/>
        </w:trPr>
        <w:tc>
          <w:tcPr>
            <w:tcW w:w="1392" w:type="dxa"/>
            <w:noWrap/>
            <w:hideMark/>
          </w:tcPr>
          <w:p w:rsidR="00C63EF4" w:rsidRPr="00EC7519" w:rsidRDefault="00C63EF4" w:rsidP="00C63EF4">
            <w:r w:rsidRPr="00EC7519">
              <w:t>1.2.3.4.3.3</w:t>
            </w:r>
          </w:p>
        </w:tc>
        <w:tc>
          <w:tcPr>
            <w:tcW w:w="2685" w:type="dxa"/>
            <w:hideMark/>
          </w:tcPr>
          <w:p w:rsidR="00C63EF4" w:rsidRPr="00EC7519" w:rsidRDefault="00C63EF4" w:rsidP="00C63EF4">
            <w:r w:rsidRPr="00EC7519">
              <w:t xml:space="preserve">Семакин И.Г., </w:t>
            </w:r>
            <w:proofErr w:type="spellStart"/>
            <w:r w:rsidRPr="00EC7519">
              <w:t>Залогова</w:t>
            </w:r>
            <w:proofErr w:type="spellEnd"/>
            <w:r w:rsidRPr="00EC7519">
              <w:t xml:space="preserve"> Л.А., Русаков С.В., Шестакова Л.В.</w:t>
            </w:r>
          </w:p>
        </w:tc>
        <w:tc>
          <w:tcPr>
            <w:tcW w:w="2977" w:type="dxa"/>
            <w:hideMark/>
          </w:tcPr>
          <w:p w:rsidR="00C63EF4" w:rsidRPr="00EC7519" w:rsidRDefault="00C63EF4" w:rsidP="00C63EF4">
            <w:r w:rsidRPr="00EC7519">
              <w:t>Информатика</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ООО "БИНОМ. Лаборатория знаний"</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Физика (учебный предмет)</w:t>
            </w:r>
          </w:p>
        </w:tc>
      </w:tr>
      <w:tr w:rsidR="00C63EF4" w:rsidRPr="00EE6853" w:rsidTr="00B35A3C">
        <w:trPr>
          <w:trHeight w:val="20"/>
        </w:trPr>
        <w:tc>
          <w:tcPr>
            <w:tcW w:w="1392" w:type="dxa"/>
            <w:noWrap/>
            <w:hideMark/>
          </w:tcPr>
          <w:p w:rsidR="00C63EF4" w:rsidRPr="00EC7519" w:rsidRDefault="00C63EF4" w:rsidP="00C63EF4">
            <w:r w:rsidRPr="00EC7519">
              <w:t>1.2.4.1.2.1</w:t>
            </w:r>
          </w:p>
        </w:tc>
        <w:tc>
          <w:tcPr>
            <w:tcW w:w="2685" w:type="dxa"/>
            <w:hideMark/>
          </w:tcPr>
          <w:p w:rsidR="00C63EF4" w:rsidRPr="00EC7519" w:rsidRDefault="00C63EF4" w:rsidP="00C63EF4">
            <w:proofErr w:type="spellStart"/>
            <w:r w:rsidRPr="00EC7519">
              <w:t>А.В.Перышкин</w:t>
            </w:r>
            <w:proofErr w:type="spellEnd"/>
          </w:p>
        </w:tc>
        <w:tc>
          <w:tcPr>
            <w:tcW w:w="2977" w:type="dxa"/>
            <w:hideMark/>
          </w:tcPr>
          <w:p w:rsidR="00C63EF4" w:rsidRPr="00EC7519" w:rsidRDefault="00C63EF4" w:rsidP="00C63EF4">
            <w:r w:rsidRPr="00EC7519">
              <w:t xml:space="preserve">"Физика" 7 класс </w:t>
            </w:r>
          </w:p>
        </w:tc>
        <w:tc>
          <w:tcPr>
            <w:tcW w:w="850" w:type="dxa"/>
            <w:hideMark/>
          </w:tcPr>
          <w:p w:rsidR="00C63EF4" w:rsidRPr="00EC7519" w:rsidRDefault="00C63EF4" w:rsidP="00C63EF4">
            <w:r w:rsidRPr="00EC7519">
              <w:t>7</w:t>
            </w:r>
          </w:p>
        </w:tc>
        <w:tc>
          <w:tcPr>
            <w:tcW w:w="2127" w:type="dxa"/>
            <w:hideMark/>
          </w:tcPr>
          <w:p w:rsidR="00C63EF4" w:rsidRPr="00EC7519" w:rsidRDefault="00C63EF4" w:rsidP="00C63EF4">
            <w:r w:rsidRPr="00EC7519">
              <w:t>Дрофа</w:t>
            </w:r>
          </w:p>
        </w:tc>
      </w:tr>
      <w:tr w:rsidR="00C63EF4" w:rsidRPr="00EE6853" w:rsidTr="00B35A3C">
        <w:trPr>
          <w:trHeight w:val="20"/>
        </w:trPr>
        <w:tc>
          <w:tcPr>
            <w:tcW w:w="1392" w:type="dxa"/>
            <w:noWrap/>
            <w:hideMark/>
          </w:tcPr>
          <w:p w:rsidR="00C63EF4" w:rsidRPr="00EC7519" w:rsidRDefault="00C63EF4" w:rsidP="00C63EF4">
            <w:r w:rsidRPr="00EC7519">
              <w:t>1.2.4.1.2.2</w:t>
            </w:r>
          </w:p>
        </w:tc>
        <w:tc>
          <w:tcPr>
            <w:tcW w:w="2685" w:type="dxa"/>
            <w:hideMark/>
          </w:tcPr>
          <w:p w:rsidR="00C63EF4" w:rsidRPr="00EC7519" w:rsidRDefault="00C63EF4" w:rsidP="00C63EF4">
            <w:proofErr w:type="spellStart"/>
            <w:r w:rsidRPr="00EC7519">
              <w:t>А.В.Перышкин</w:t>
            </w:r>
            <w:proofErr w:type="spellEnd"/>
          </w:p>
        </w:tc>
        <w:tc>
          <w:tcPr>
            <w:tcW w:w="2977" w:type="dxa"/>
            <w:hideMark/>
          </w:tcPr>
          <w:p w:rsidR="00C63EF4" w:rsidRPr="00EC7519" w:rsidRDefault="00C63EF4" w:rsidP="00C63EF4">
            <w:r w:rsidRPr="00EC7519">
              <w:t xml:space="preserve">"Физика" 8 класс </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Дрофа</w:t>
            </w:r>
          </w:p>
        </w:tc>
      </w:tr>
      <w:tr w:rsidR="00C63EF4" w:rsidRPr="00EE6853" w:rsidTr="00B35A3C">
        <w:trPr>
          <w:trHeight w:val="20"/>
        </w:trPr>
        <w:tc>
          <w:tcPr>
            <w:tcW w:w="1392" w:type="dxa"/>
            <w:noWrap/>
            <w:hideMark/>
          </w:tcPr>
          <w:p w:rsidR="00C63EF4" w:rsidRPr="00EC7519" w:rsidRDefault="00C63EF4" w:rsidP="00C63EF4">
            <w:r w:rsidRPr="00EC7519">
              <w:t>1.2.4.1.2.3</w:t>
            </w:r>
          </w:p>
        </w:tc>
        <w:tc>
          <w:tcPr>
            <w:tcW w:w="2685" w:type="dxa"/>
            <w:hideMark/>
          </w:tcPr>
          <w:p w:rsidR="00C63EF4" w:rsidRPr="00EC7519" w:rsidRDefault="00C63EF4" w:rsidP="00C63EF4">
            <w:r w:rsidRPr="00EC7519">
              <w:t xml:space="preserve">   </w:t>
            </w:r>
            <w:proofErr w:type="spellStart"/>
            <w:r w:rsidRPr="00EC7519">
              <w:t>А.В.Перышкин</w:t>
            </w:r>
            <w:proofErr w:type="spellEnd"/>
          </w:p>
        </w:tc>
        <w:tc>
          <w:tcPr>
            <w:tcW w:w="2977" w:type="dxa"/>
            <w:hideMark/>
          </w:tcPr>
          <w:p w:rsidR="00C63EF4" w:rsidRPr="00EC7519" w:rsidRDefault="00C63EF4" w:rsidP="00C63EF4">
            <w:r w:rsidRPr="00EC7519">
              <w:t xml:space="preserve">"Физика" 9 класс </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Дрофа</w:t>
            </w:r>
          </w:p>
        </w:tc>
      </w:tr>
      <w:tr w:rsidR="00C63EF4" w:rsidRPr="00EE6853" w:rsidTr="00B35A3C">
        <w:trPr>
          <w:trHeight w:val="20"/>
        </w:trPr>
        <w:tc>
          <w:tcPr>
            <w:tcW w:w="10031" w:type="dxa"/>
            <w:gridSpan w:val="5"/>
            <w:hideMark/>
          </w:tcPr>
          <w:p w:rsidR="00C63EF4" w:rsidRPr="00EC7519" w:rsidRDefault="00C63EF4" w:rsidP="00C63EF4">
            <w:pPr>
              <w:jc w:val="center"/>
              <w:rPr>
                <w:b/>
                <w:bCs/>
              </w:rPr>
            </w:pPr>
            <w:r w:rsidRPr="00EC7519">
              <w:rPr>
                <w:b/>
                <w:bCs/>
              </w:rPr>
              <w:t>Биология (учебный предмет)</w:t>
            </w:r>
          </w:p>
        </w:tc>
      </w:tr>
      <w:tr w:rsidR="00C63EF4" w:rsidRPr="00EE6853" w:rsidTr="00B35A3C">
        <w:trPr>
          <w:trHeight w:val="20"/>
        </w:trPr>
        <w:tc>
          <w:tcPr>
            <w:tcW w:w="1392" w:type="dxa"/>
            <w:noWrap/>
            <w:hideMark/>
          </w:tcPr>
          <w:p w:rsidR="00C63EF4" w:rsidRPr="00EC7519" w:rsidRDefault="00C63EF4" w:rsidP="00C63EF4">
            <w:r w:rsidRPr="00EC7519">
              <w:t>1.2.4.2.5.1</w:t>
            </w:r>
          </w:p>
        </w:tc>
        <w:tc>
          <w:tcPr>
            <w:tcW w:w="2685" w:type="dxa"/>
            <w:hideMark/>
          </w:tcPr>
          <w:p w:rsidR="00C63EF4" w:rsidRPr="00EC7519" w:rsidRDefault="00C63EF4" w:rsidP="00C63EF4">
            <w:r w:rsidRPr="00EC7519">
              <w:t>Плешаков А.А., Сонин Н.И.</w:t>
            </w:r>
          </w:p>
        </w:tc>
        <w:tc>
          <w:tcPr>
            <w:tcW w:w="2977" w:type="dxa"/>
            <w:hideMark/>
          </w:tcPr>
          <w:p w:rsidR="00C63EF4" w:rsidRPr="00EC7519" w:rsidRDefault="00C63EF4" w:rsidP="00C63EF4">
            <w:r w:rsidRPr="00EC7519">
              <w:t>Биология (Природоведение)</w:t>
            </w:r>
          </w:p>
        </w:tc>
        <w:tc>
          <w:tcPr>
            <w:tcW w:w="850" w:type="dxa"/>
            <w:hideMark/>
          </w:tcPr>
          <w:p w:rsidR="00C63EF4" w:rsidRPr="00EC7519" w:rsidRDefault="00C63EF4" w:rsidP="00C63EF4">
            <w:r w:rsidRPr="00EC7519">
              <w:t>5</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1.2.4.2.5.2</w:t>
            </w:r>
          </w:p>
        </w:tc>
        <w:tc>
          <w:tcPr>
            <w:tcW w:w="2685" w:type="dxa"/>
            <w:hideMark/>
          </w:tcPr>
          <w:p w:rsidR="00C63EF4" w:rsidRPr="00EC7519" w:rsidRDefault="00C63EF4" w:rsidP="00C63EF4">
            <w:r w:rsidRPr="00EC7519">
              <w:t xml:space="preserve">Сонин Н.И.,   </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6</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1.2.4.2.5.3</w:t>
            </w:r>
          </w:p>
        </w:tc>
        <w:tc>
          <w:tcPr>
            <w:tcW w:w="2685" w:type="dxa"/>
            <w:hideMark/>
          </w:tcPr>
          <w:p w:rsidR="00C63EF4" w:rsidRPr="00EC7519" w:rsidRDefault="00C63EF4" w:rsidP="00C63EF4">
            <w:r w:rsidRPr="00EC7519">
              <w:t>Сонин Н.И., Захаров В.Б.</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7</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1.2.4.2.5.4</w:t>
            </w:r>
          </w:p>
        </w:tc>
        <w:tc>
          <w:tcPr>
            <w:tcW w:w="2685" w:type="dxa"/>
            <w:hideMark/>
          </w:tcPr>
          <w:p w:rsidR="00C63EF4" w:rsidRPr="00EC7519" w:rsidRDefault="00C63EF4" w:rsidP="00C63EF4">
            <w:r w:rsidRPr="00EC7519">
              <w:t>Сонин Н.И., Захаров В.Б.</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1.2.4.2.5.5</w:t>
            </w:r>
          </w:p>
        </w:tc>
        <w:tc>
          <w:tcPr>
            <w:tcW w:w="2685" w:type="dxa"/>
            <w:hideMark/>
          </w:tcPr>
          <w:p w:rsidR="00C63EF4" w:rsidRPr="00EC7519" w:rsidRDefault="00C63EF4" w:rsidP="00C63EF4">
            <w:r w:rsidRPr="00EC7519">
              <w:t>Мамонтов С.Г., Сонин Н.И., Захаров В.Б.</w:t>
            </w:r>
          </w:p>
        </w:tc>
        <w:tc>
          <w:tcPr>
            <w:tcW w:w="2977" w:type="dxa"/>
            <w:hideMark/>
          </w:tcPr>
          <w:p w:rsidR="00C63EF4" w:rsidRPr="00EC7519" w:rsidRDefault="00C63EF4" w:rsidP="00C63EF4">
            <w:r w:rsidRPr="00EC7519">
              <w:t>Биология</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0031" w:type="dxa"/>
            <w:gridSpan w:val="5"/>
            <w:hideMark/>
          </w:tcPr>
          <w:p w:rsidR="00C63EF4" w:rsidRPr="00EC7519" w:rsidRDefault="00C63EF4" w:rsidP="00C63EF4">
            <w:pPr>
              <w:jc w:val="center"/>
              <w:rPr>
                <w:b/>
                <w:bCs/>
              </w:rPr>
            </w:pPr>
            <w:r w:rsidRPr="00EC7519">
              <w:rPr>
                <w:b/>
                <w:bCs/>
              </w:rPr>
              <w:t>Химия (учебный предмет)</w:t>
            </w:r>
          </w:p>
        </w:tc>
      </w:tr>
      <w:tr w:rsidR="00C63EF4" w:rsidRPr="00EE6853" w:rsidTr="00B35A3C">
        <w:trPr>
          <w:trHeight w:val="20"/>
        </w:trPr>
        <w:tc>
          <w:tcPr>
            <w:tcW w:w="1392" w:type="dxa"/>
            <w:noWrap/>
            <w:hideMark/>
          </w:tcPr>
          <w:p w:rsidR="00C63EF4" w:rsidRPr="00EC7519" w:rsidRDefault="00C63EF4" w:rsidP="00C63EF4">
            <w:r w:rsidRPr="00EC7519">
              <w:t>1.2.4.3.1.2</w:t>
            </w:r>
          </w:p>
        </w:tc>
        <w:tc>
          <w:tcPr>
            <w:tcW w:w="2685" w:type="dxa"/>
            <w:hideMark/>
          </w:tcPr>
          <w:p w:rsidR="00C63EF4" w:rsidRPr="00EC7519" w:rsidRDefault="00C63EF4" w:rsidP="00C63EF4">
            <w:r w:rsidRPr="00EC7519">
              <w:t>Габриелян О.С.</w:t>
            </w:r>
          </w:p>
        </w:tc>
        <w:tc>
          <w:tcPr>
            <w:tcW w:w="2977" w:type="dxa"/>
            <w:hideMark/>
          </w:tcPr>
          <w:p w:rsidR="00C63EF4" w:rsidRPr="00EC7519" w:rsidRDefault="00C63EF4" w:rsidP="00C63EF4">
            <w:r w:rsidRPr="00EC7519">
              <w:t>Химия</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392" w:type="dxa"/>
            <w:noWrap/>
            <w:hideMark/>
          </w:tcPr>
          <w:p w:rsidR="00C63EF4" w:rsidRPr="00EC7519" w:rsidRDefault="00C63EF4" w:rsidP="00C63EF4">
            <w:r w:rsidRPr="00EC7519">
              <w:t>1.2.4.3.1.3</w:t>
            </w:r>
          </w:p>
        </w:tc>
        <w:tc>
          <w:tcPr>
            <w:tcW w:w="2685" w:type="dxa"/>
            <w:hideMark/>
          </w:tcPr>
          <w:p w:rsidR="00C63EF4" w:rsidRPr="00EC7519" w:rsidRDefault="00C63EF4" w:rsidP="00C63EF4">
            <w:r w:rsidRPr="00EC7519">
              <w:t>Габриелян О.С.</w:t>
            </w:r>
          </w:p>
        </w:tc>
        <w:tc>
          <w:tcPr>
            <w:tcW w:w="2977" w:type="dxa"/>
            <w:hideMark/>
          </w:tcPr>
          <w:p w:rsidR="00C63EF4" w:rsidRPr="00EC7519" w:rsidRDefault="00C63EF4" w:rsidP="00C63EF4">
            <w:r w:rsidRPr="00EC7519">
              <w:t>Химия</w:t>
            </w:r>
          </w:p>
        </w:tc>
        <w:tc>
          <w:tcPr>
            <w:tcW w:w="850" w:type="dxa"/>
            <w:hideMark/>
          </w:tcPr>
          <w:p w:rsidR="00C63EF4" w:rsidRPr="00EC7519" w:rsidRDefault="00C63EF4" w:rsidP="00C63EF4">
            <w:r w:rsidRPr="00EC7519">
              <w:t>9</w:t>
            </w:r>
          </w:p>
        </w:tc>
        <w:tc>
          <w:tcPr>
            <w:tcW w:w="2127" w:type="dxa"/>
            <w:hideMark/>
          </w:tcPr>
          <w:p w:rsidR="00C63EF4" w:rsidRPr="00EC7519" w:rsidRDefault="00C63EF4" w:rsidP="00C63EF4">
            <w:r w:rsidRPr="00EC7519">
              <w:t>ООО "ДРОФА"</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Основы безопасности жизнедеятельности (учебный предмет)</w:t>
            </w:r>
          </w:p>
        </w:tc>
      </w:tr>
      <w:tr w:rsidR="00C63EF4" w:rsidRPr="00EE6853" w:rsidTr="00B35A3C">
        <w:trPr>
          <w:trHeight w:val="20"/>
        </w:trPr>
        <w:tc>
          <w:tcPr>
            <w:tcW w:w="1392" w:type="dxa"/>
            <w:hideMark/>
          </w:tcPr>
          <w:p w:rsidR="00C63EF4" w:rsidRPr="00EC7519" w:rsidRDefault="00C63EF4" w:rsidP="00C63EF4">
            <w:r w:rsidRPr="00EC7519">
              <w:t>1.2.7.2.3.4</w:t>
            </w:r>
          </w:p>
        </w:tc>
        <w:tc>
          <w:tcPr>
            <w:tcW w:w="2685" w:type="dxa"/>
            <w:hideMark/>
          </w:tcPr>
          <w:p w:rsidR="00C63EF4" w:rsidRPr="00EC7519" w:rsidRDefault="00C63EF4" w:rsidP="00C63EF4">
            <w:r w:rsidRPr="00EC7519">
              <w:t xml:space="preserve"> </w:t>
            </w:r>
            <w:proofErr w:type="spellStart"/>
            <w:r w:rsidRPr="00EC7519">
              <w:t>С.Н.Вангородский</w:t>
            </w:r>
            <w:proofErr w:type="spellEnd"/>
          </w:p>
          <w:p w:rsidR="00C63EF4" w:rsidRPr="00EC7519" w:rsidRDefault="00C63EF4" w:rsidP="00C63EF4">
            <w:r w:rsidRPr="00EC7519">
              <w:t>М.И.кузнецов</w:t>
            </w:r>
          </w:p>
          <w:p w:rsidR="00C63EF4" w:rsidRPr="00EC7519" w:rsidRDefault="00C63EF4" w:rsidP="00C63EF4">
            <w:proofErr w:type="spellStart"/>
            <w:r w:rsidRPr="00EC7519">
              <w:t>В.Н.Латчук</w:t>
            </w:r>
            <w:proofErr w:type="spellEnd"/>
          </w:p>
          <w:p w:rsidR="00C63EF4" w:rsidRPr="00EC7519" w:rsidRDefault="00C63EF4" w:rsidP="00C63EF4">
            <w:proofErr w:type="spellStart"/>
            <w:r w:rsidRPr="00EC7519">
              <w:t>В.В.марковВ.Н.Латчук</w:t>
            </w:r>
            <w:proofErr w:type="spellEnd"/>
          </w:p>
          <w:p w:rsidR="00C63EF4" w:rsidRPr="00EC7519" w:rsidRDefault="00C63EF4" w:rsidP="00C63EF4">
            <w:proofErr w:type="spellStart"/>
            <w:r w:rsidRPr="00EC7519">
              <w:t>В.В.марков</w:t>
            </w:r>
            <w:proofErr w:type="spellEnd"/>
          </w:p>
        </w:tc>
        <w:tc>
          <w:tcPr>
            <w:tcW w:w="2977" w:type="dxa"/>
            <w:hideMark/>
          </w:tcPr>
          <w:p w:rsidR="00C63EF4" w:rsidRPr="00EC7519" w:rsidRDefault="00C63EF4" w:rsidP="00C63EF4">
            <w:r w:rsidRPr="00EC7519">
              <w:t>Основы безопасности жизнедеятельности</w:t>
            </w:r>
          </w:p>
        </w:tc>
        <w:tc>
          <w:tcPr>
            <w:tcW w:w="850" w:type="dxa"/>
            <w:hideMark/>
          </w:tcPr>
          <w:p w:rsidR="00C63EF4" w:rsidRPr="00EC7519" w:rsidRDefault="00C63EF4" w:rsidP="00C63EF4">
            <w:r w:rsidRPr="00EC7519">
              <w:t>8</w:t>
            </w:r>
          </w:p>
        </w:tc>
        <w:tc>
          <w:tcPr>
            <w:tcW w:w="2127" w:type="dxa"/>
            <w:hideMark/>
          </w:tcPr>
          <w:p w:rsidR="00C63EF4" w:rsidRPr="00EC7519" w:rsidRDefault="00C63EF4" w:rsidP="00C63EF4">
            <w:r w:rsidRPr="00EC7519">
              <w:t xml:space="preserve"> ООО «Дрофа»</w:t>
            </w:r>
          </w:p>
        </w:tc>
      </w:tr>
      <w:tr w:rsidR="00C63EF4" w:rsidRPr="00EE6853" w:rsidTr="00231B66">
        <w:trPr>
          <w:trHeight w:val="20"/>
        </w:trPr>
        <w:tc>
          <w:tcPr>
            <w:tcW w:w="10031" w:type="dxa"/>
            <w:gridSpan w:val="5"/>
          </w:tcPr>
          <w:p w:rsidR="00C63EF4" w:rsidRPr="00EC7519" w:rsidRDefault="00C63EF4" w:rsidP="00C63EF4">
            <w:pPr>
              <w:jc w:val="center"/>
              <w:rPr>
                <w:b/>
              </w:rPr>
            </w:pPr>
            <w:r w:rsidRPr="00EC7519">
              <w:rPr>
                <w:b/>
              </w:rPr>
              <w:t>Физическая культура</w:t>
            </w:r>
          </w:p>
        </w:tc>
      </w:tr>
      <w:tr w:rsidR="00C63EF4" w:rsidRPr="00EE6853" w:rsidTr="00231B66">
        <w:trPr>
          <w:trHeight w:val="20"/>
        </w:trPr>
        <w:tc>
          <w:tcPr>
            <w:tcW w:w="1392" w:type="dxa"/>
            <w:hideMark/>
          </w:tcPr>
          <w:p w:rsidR="00C63EF4" w:rsidRPr="00EC7519" w:rsidRDefault="00C63EF4" w:rsidP="00C63EF4">
            <w:r w:rsidRPr="00EC7519">
              <w:t> </w:t>
            </w:r>
          </w:p>
        </w:tc>
        <w:tc>
          <w:tcPr>
            <w:tcW w:w="2685" w:type="dxa"/>
          </w:tcPr>
          <w:p w:rsidR="00C63EF4" w:rsidRPr="00EC7519" w:rsidRDefault="00C63EF4" w:rsidP="00C63EF4">
            <w:proofErr w:type="spellStart"/>
            <w:r w:rsidRPr="00EC7519">
              <w:t>М.Я.Виленский</w:t>
            </w:r>
            <w:proofErr w:type="spellEnd"/>
            <w:r w:rsidRPr="00EC7519">
              <w:t xml:space="preserve"> </w:t>
            </w:r>
          </w:p>
        </w:tc>
        <w:tc>
          <w:tcPr>
            <w:tcW w:w="2977" w:type="dxa"/>
          </w:tcPr>
          <w:p w:rsidR="00C63EF4" w:rsidRPr="00EC7519" w:rsidRDefault="00C63EF4" w:rsidP="00C63EF4">
            <w:r w:rsidRPr="00EC7519">
              <w:t>Физическая культура</w:t>
            </w:r>
          </w:p>
        </w:tc>
        <w:tc>
          <w:tcPr>
            <w:tcW w:w="850" w:type="dxa"/>
          </w:tcPr>
          <w:p w:rsidR="00C63EF4" w:rsidRPr="00EC7519" w:rsidRDefault="00C63EF4" w:rsidP="00C63EF4">
            <w:r w:rsidRPr="00EC7519">
              <w:t>5-6-7</w:t>
            </w:r>
          </w:p>
        </w:tc>
        <w:tc>
          <w:tcPr>
            <w:tcW w:w="2127" w:type="dxa"/>
          </w:tcPr>
          <w:p w:rsidR="00C63EF4" w:rsidRPr="00EC7519" w:rsidRDefault="00C63EF4" w:rsidP="00C63EF4">
            <w:r w:rsidRPr="00EC7519">
              <w:t>Просвещение</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Родной язык</w:t>
            </w:r>
          </w:p>
        </w:tc>
      </w:tr>
      <w:tr w:rsidR="00C63EF4" w:rsidRPr="00EE6853" w:rsidTr="00B35A3C">
        <w:trPr>
          <w:trHeight w:val="20"/>
        </w:trPr>
        <w:tc>
          <w:tcPr>
            <w:tcW w:w="10031" w:type="dxa"/>
            <w:gridSpan w:val="5"/>
            <w:hideMark/>
          </w:tcPr>
          <w:p w:rsidR="00C63EF4" w:rsidRPr="00EC7519" w:rsidRDefault="00C63EF4" w:rsidP="00C63EF4">
            <w:pPr>
              <w:jc w:val="center"/>
              <w:rPr>
                <w:b/>
              </w:rPr>
            </w:pPr>
            <w:r w:rsidRPr="00EC7519">
              <w:rPr>
                <w:b/>
              </w:rPr>
              <w:t>Родная литература</w:t>
            </w:r>
          </w:p>
        </w:tc>
      </w:tr>
      <w:tr w:rsidR="00C63EF4" w:rsidRPr="00EE6853" w:rsidTr="00231B66">
        <w:trPr>
          <w:trHeight w:val="20"/>
        </w:trPr>
        <w:tc>
          <w:tcPr>
            <w:tcW w:w="1392" w:type="dxa"/>
            <w:hideMark/>
          </w:tcPr>
          <w:p w:rsidR="00C63EF4" w:rsidRPr="00EE6853" w:rsidRDefault="00C63EF4" w:rsidP="00C63EF4">
            <w:pPr>
              <w:rPr>
                <w:color w:val="FF0000"/>
              </w:rPr>
            </w:pPr>
            <w:r w:rsidRPr="00EE6853">
              <w:rPr>
                <w:color w:val="FF0000"/>
              </w:rPr>
              <w:t> </w:t>
            </w:r>
          </w:p>
        </w:tc>
        <w:tc>
          <w:tcPr>
            <w:tcW w:w="2685" w:type="dxa"/>
          </w:tcPr>
          <w:p w:rsidR="00C63EF4" w:rsidRPr="00EE6853" w:rsidRDefault="00C63EF4" w:rsidP="00C63EF4">
            <w:pPr>
              <w:rPr>
                <w:color w:val="FF0000"/>
              </w:rPr>
            </w:pPr>
          </w:p>
        </w:tc>
        <w:tc>
          <w:tcPr>
            <w:tcW w:w="2977" w:type="dxa"/>
          </w:tcPr>
          <w:p w:rsidR="00C63EF4" w:rsidRPr="00EE6853" w:rsidRDefault="00C63EF4" w:rsidP="00C63EF4">
            <w:pPr>
              <w:rPr>
                <w:color w:val="FF0000"/>
              </w:rPr>
            </w:pPr>
          </w:p>
        </w:tc>
        <w:tc>
          <w:tcPr>
            <w:tcW w:w="850" w:type="dxa"/>
          </w:tcPr>
          <w:p w:rsidR="00C63EF4" w:rsidRPr="00EE6853" w:rsidRDefault="00C63EF4" w:rsidP="00C63EF4">
            <w:pPr>
              <w:rPr>
                <w:color w:val="FF0000"/>
              </w:rPr>
            </w:pPr>
          </w:p>
        </w:tc>
        <w:tc>
          <w:tcPr>
            <w:tcW w:w="2127" w:type="dxa"/>
          </w:tcPr>
          <w:p w:rsidR="00C63EF4" w:rsidRPr="00EE6853" w:rsidRDefault="00C63EF4" w:rsidP="00C63EF4">
            <w:pPr>
              <w:rPr>
                <w:color w:val="FF0000"/>
              </w:rPr>
            </w:pPr>
          </w:p>
        </w:tc>
      </w:tr>
      <w:tr w:rsidR="00C63EF4" w:rsidRPr="00EE6853" w:rsidTr="00B35A3C">
        <w:trPr>
          <w:trHeight w:val="20"/>
        </w:trPr>
        <w:tc>
          <w:tcPr>
            <w:tcW w:w="10031" w:type="dxa"/>
            <w:gridSpan w:val="5"/>
            <w:noWrap/>
            <w:hideMark/>
          </w:tcPr>
          <w:p w:rsidR="00C63EF4" w:rsidRPr="00EC7519" w:rsidRDefault="00B36279" w:rsidP="00C63EF4">
            <w:pPr>
              <w:jc w:val="center"/>
              <w:rPr>
                <w:b/>
              </w:rPr>
            </w:pPr>
            <w:r w:rsidRPr="00EC7519">
              <w:rPr>
                <w:b/>
              </w:rPr>
              <w:t>Основы духовно-нравственной культуры народов России</w:t>
            </w:r>
          </w:p>
        </w:tc>
      </w:tr>
      <w:tr w:rsidR="00C63EF4" w:rsidRPr="00EE6853" w:rsidTr="00231B66">
        <w:trPr>
          <w:trHeight w:val="20"/>
        </w:trPr>
        <w:tc>
          <w:tcPr>
            <w:tcW w:w="1392" w:type="dxa"/>
            <w:noWrap/>
            <w:hideMark/>
          </w:tcPr>
          <w:p w:rsidR="00C63EF4" w:rsidRPr="00EC7519" w:rsidRDefault="00C63EF4" w:rsidP="00C63EF4">
            <w:r w:rsidRPr="00EC7519">
              <w:t> </w:t>
            </w:r>
          </w:p>
        </w:tc>
        <w:tc>
          <w:tcPr>
            <w:tcW w:w="2685" w:type="dxa"/>
          </w:tcPr>
          <w:p w:rsidR="00C63EF4" w:rsidRPr="00EC7519" w:rsidRDefault="00B36279" w:rsidP="00C63EF4">
            <w:proofErr w:type="spellStart"/>
            <w:r w:rsidRPr="00EC7519">
              <w:t>М.Т.Студеникин</w:t>
            </w:r>
            <w:proofErr w:type="spellEnd"/>
          </w:p>
        </w:tc>
        <w:tc>
          <w:tcPr>
            <w:tcW w:w="2977" w:type="dxa"/>
          </w:tcPr>
          <w:p w:rsidR="00C63EF4" w:rsidRPr="00EC7519" w:rsidRDefault="00B36279" w:rsidP="00C63EF4">
            <w:r w:rsidRPr="00EC7519">
              <w:t>Основы светской этики</w:t>
            </w:r>
          </w:p>
        </w:tc>
        <w:tc>
          <w:tcPr>
            <w:tcW w:w="850" w:type="dxa"/>
          </w:tcPr>
          <w:p w:rsidR="00C63EF4" w:rsidRPr="00EC7519" w:rsidRDefault="00B36279" w:rsidP="00C63EF4">
            <w:r w:rsidRPr="00EC7519">
              <w:t>5</w:t>
            </w:r>
          </w:p>
        </w:tc>
        <w:tc>
          <w:tcPr>
            <w:tcW w:w="2127" w:type="dxa"/>
          </w:tcPr>
          <w:p w:rsidR="00C63EF4" w:rsidRPr="00EC7519" w:rsidRDefault="00B36279" w:rsidP="00C63EF4">
            <w:r w:rsidRPr="00EC7519">
              <w:t>Русское слово</w:t>
            </w:r>
          </w:p>
        </w:tc>
      </w:tr>
    </w:tbl>
    <w:p w:rsidR="00641F72" w:rsidRPr="00EE6853" w:rsidRDefault="00641F72" w:rsidP="00641F72">
      <w:pPr>
        <w:pStyle w:val="Osnova"/>
        <w:tabs>
          <w:tab w:val="left" w:leader="dot" w:pos="624"/>
        </w:tabs>
        <w:spacing w:line="240" w:lineRule="auto"/>
        <w:ind w:firstLine="454"/>
        <w:rPr>
          <w:rFonts w:ascii="Times New Roman" w:eastAsia="@Arial Unicode MS" w:hAnsi="Times New Roman" w:cs="Times New Roman"/>
          <w:b/>
          <w:color w:val="FF0000"/>
          <w:sz w:val="24"/>
          <w:szCs w:val="24"/>
          <w:lang w:val="ru-RU"/>
        </w:rPr>
      </w:pPr>
    </w:p>
    <w:p w:rsidR="00641F72" w:rsidRDefault="00641F72" w:rsidP="00641F72">
      <w:pPr>
        <w:rPr>
          <w:b/>
        </w:rPr>
      </w:pPr>
    </w:p>
    <w:p w:rsidR="00EC7519" w:rsidRDefault="00EC7519" w:rsidP="00641F72">
      <w:pPr>
        <w:rPr>
          <w:b/>
        </w:rPr>
      </w:pPr>
    </w:p>
    <w:p w:rsidR="00EC7519" w:rsidRDefault="00EC7519" w:rsidP="00641F72">
      <w:pPr>
        <w:rPr>
          <w:b/>
        </w:rPr>
      </w:pPr>
    </w:p>
    <w:p w:rsidR="00EC7519" w:rsidRDefault="00EC7519" w:rsidP="00641F72">
      <w:pPr>
        <w:rPr>
          <w:b/>
        </w:rPr>
      </w:pPr>
    </w:p>
    <w:p w:rsidR="00641F72" w:rsidRDefault="00641F72" w:rsidP="00FD2D39">
      <w:pPr>
        <w:widowControl/>
        <w:numPr>
          <w:ilvl w:val="0"/>
          <w:numId w:val="49"/>
        </w:numPr>
        <w:jc w:val="center"/>
        <w:rPr>
          <w:b/>
        </w:rPr>
      </w:pPr>
      <w:r>
        <w:rPr>
          <w:b/>
        </w:rPr>
        <w:lastRenderedPageBreak/>
        <w:t>Программа воспитания и социализации обучающихся</w:t>
      </w:r>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Программа воспитания и социализации обучающихся М</w:t>
      </w:r>
      <w:r w:rsidR="008567C7">
        <w:t>Б</w:t>
      </w:r>
      <w:r>
        <w:t xml:space="preserve">ОУ </w:t>
      </w:r>
      <w:r w:rsidR="005C4108">
        <w:t>«</w:t>
      </w:r>
      <w:proofErr w:type="spellStart"/>
      <w:r w:rsidR="005C4108">
        <w:t>Дейбукская</w:t>
      </w:r>
      <w:proofErr w:type="spellEnd"/>
      <w:r w:rsidR="005C4108">
        <w:t xml:space="preserve"> О</w:t>
      </w:r>
      <w:r w:rsidR="00AB121C">
        <w:t>ОШ»</w:t>
      </w:r>
      <w:r w:rsidR="000A4C0C">
        <w:t xml:space="preserve"> </w:t>
      </w:r>
      <w:r>
        <w:t xml:space="preserve">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t>внеучебную</w:t>
      </w:r>
      <w:proofErr w:type="spellEnd"/>
      <w: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8567C7">
        <w:t>й личности в МБ</w:t>
      </w:r>
      <w:r w:rsidR="005C4108">
        <w:t>ОУ «</w:t>
      </w:r>
      <w:proofErr w:type="spellStart"/>
      <w:r w:rsidR="005C4108">
        <w:t>Дейбукская</w:t>
      </w:r>
      <w:proofErr w:type="spellEnd"/>
      <w:r w:rsidR="005C4108">
        <w:t xml:space="preserve"> О</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proofErr w:type="spellStart"/>
      <w:r>
        <w:t>Учебно</w:t>
      </w:r>
      <w:proofErr w:type="spellEnd"/>
      <w:r>
        <w:t xml:space="preserve"> – воспитательный процесс в школе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w:t>
      </w:r>
      <w:proofErr w:type="spellStart"/>
      <w:r>
        <w:t>учебно</w:t>
      </w:r>
      <w:proofErr w:type="spellEnd"/>
      <w:r>
        <w:t xml:space="preserve">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Для достижения поставленной цели воспитания и социализации обучающихся решаются следующие задачи:</w:t>
      </w:r>
    </w:p>
    <w:p w:rsidR="00641F72" w:rsidRPr="00B638A3" w:rsidRDefault="00641F72" w:rsidP="00641F72">
      <w:pPr>
        <w:jc w:val="center"/>
        <w:rPr>
          <w:b/>
          <w:i/>
        </w:rPr>
      </w:pPr>
      <w:r w:rsidRPr="00B638A3">
        <w:rPr>
          <w:b/>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Pr="00B638A3" w:rsidRDefault="00641F72" w:rsidP="00641F72">
      <w:pPr>
        <w:jc w:val="center"/>
        <w:rPr>
          <w:b/>
          <w:i/>
        </w:rPr>
      </w:pPr>
      <w:r w:rsidRPr="00B638A3">
        <w:rPr>
          <w:b/>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lastRenderedPageBreak/>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Pr="00B638A3" w:rsidRDefault="00641F72" w:rsidP="00641F72">
      <w:pPr>
        <w:rPr>
          <w:b/>
          <w:i/>
        </w:rPr>
      </w:pPr>
      <w:r>
        <w:rPr>
          <w:i/>
        </w:rPr>
        <w:t xml:space="preserve"> </w:t>
      </w:r>
      <w:r w:rsidR="00B638A3">
        <w:rPr>
          <w:i/>
        </w:rPr>
        <w:t xml:space="preserve">                              </w:t>
      </w:r>
      <w:r w:rsidRPr="00B638A3">
        <w:rPr>
          <w:b/>
          <w:i/>
        </w:rPr>
        <w:t>-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укрепление у обучающихся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B638A3" w:rsidRDefault="00B638A3" w:rsidP="00B36279">
      <w:pPr>
        <w:rPr>
          <w:b/>
        </w:rPr>
      </w:pPr>
    </w:p>
    <w:p w:rsidR="00641F72" w:rsidRDefault="00641F72" w:rsidP="00641F72">
      <w:pPr>
        <w:jc w:val="center"/>
        <w:rPr>
          <w:b/>
        </w:rPr>
      </w:pPr>
      <w:r>
        <w:rPr>
          <w:b/>
        </w:rPr>
        <w:t>Основные направления  и ценностные основы воспитания и социализации  обучающихся</w:t>
      </w:r>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41F72" w:rsidRDefault="00641F72" w:rsidP="00641F72">
      <w:pPr>
        <w:jc w:val="both"/>
      </w:pPr>
      <w:r>
        <w:t xml:space="preserve">    4. 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
    <w:p w:rsidR="00641F72" w:rsidRDefault="00641F72" w:rsidP="00641F72">
      <w:pPr>
        <w:pStyle w:val="af9"/>
        <w:spacing w:line="240" w:lineRule="auto"/>
        <w:ind w:firstLine="0"/>
        <w:rPr>
          <w:rFonts w:cs="Times New Roman"/>
          <w:sz w:val="24"/>
          <w:szCs w:val="24"/>
        </w:rPr>
      </w:pPr>
      <w:r>
        <w:rPr>
          <w:rFonts w:cs="Times New Roman"/>
          <w:sz w:val="24"/>
          <w:szCs w:val="24"/>
        </w:rPr>
        <w:t>5. 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
    <w:p w:rsidR="00641F72" w:rsidRDefault="00641F72" w:rsidP="00641F72">
      <w:pPr>
        <w:jc w:val="both"/>
      </w:pPr>
      <w:r>
        <w:t xml:space="preserve">6. Воспитание ценностного отношения к прекрасному,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lastRenderedPageBreak/>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формировании у обучающихся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внеучебной</w:t>
      </w:r>
      <w:proofErr w:type="spellEnd"/>
      <w:r>
        <w:rPr>
          <w:rFonts w:ascii="Times New Roman" w:hAnsi="Times New Roman" w:cs="Times New Roman"/>
          <w:color w:val="auto"/>
          <w:sz w:val="24"/>
          <w:szCs w:val="24"/>
        </w:rPr>
        <w:t xml:space="preserve">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со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w:t>
      </w:r>
      <w:proofErr w:type="spellStart"/>
      <w:r>
        <w:rPr>
          <w:rFonts w:ascii="Times New Roman" w:hAnsi="Times New Roman" w:cs="Times New Roman"/>
          <w:color w:val="auto"/>
          <w:sz w:val="24"/>
          <w:szCs w:val="24"/>
        </w:rPr>
        <w:t>межсубъектного</w:t>
      </w:r>
      <w:proofErr w:type="spellEnd"/>
      <w:r>
        <w:rPr>
          <w:rFonts w:ascii="Times New Roman" w:hAnsi="Times New Roman" w:cs="Times New Roman"/>
          <w:color w:val="auto"/>
          <w:sz w:val="24"/>
          <w:szCs w:val="24"/>
        </w:rPr>
        <w:t xml:space="preserve">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со </w:t>
      </w:r>
      <w:r>
        <w:rPr>
          <w:rFonts w:ascii="Times New Roman" w:hAnsi="Times New Roman" w:cs="Times New Roman"/>
          <w:color w:val="auto"/>
          <w:sz w:val="24"/>
          <w:szCs w:val="24"/>
        </w:rPr>
        <w:t xml:space="preserve">значимым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w:t>
      </w:r>
      <w:proofErr w:type="spellStart"/>
      <w:r>
        <w:rPr>
          <w:rFonts w:ascii="Times New Roman" w:eastAsia="Tahoma" w:hAnsi="Times New Roman" w:cs="Times New Roman"/>
          <w:i/>
          <w:iCs/>
          <w:color w:val="auto"/>
          <w:sz w:val="24"/>
          <w:szCs w:val="24"/>
        </w:rPr>
        <w:t>полисубъектности</w:t>
      </w:r>
      <w:proofErr w:type="spellEnd"/>
      <w:r>
        <w:rPr>
          <w:rFonts w:ascii="Times New Roman" w:eastAsia="Tahoma" w:hAnsi="Times New Roman" w:cs="Times New Roman"/>
          <w:i/>
          <w:iCs/>
          <w:color w:val="auto"/>
          <w:sz w:val="24"/>
          <w:szCs w:val="24"/>
        </w:rPr>
        <w:t xml:space="preserve">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w:t>
      </w:r>
      <w:proofErr w:type="spellStart"/>
      <w:r>
        <w:rPr>
          <w:rFonts w:ascii="Times New Roman" w:eastAsia="Tahoma" w:hAnsi="Times New Roman" w:cs="Times New Roman"/>
          <w:i/>
          <w:iCs/>
          <w:color w:val="auto"/>
          <w:sz w:val="24"/>
          <w:szCs w:val="24"/>
        </w:rPr>
        <w:t>системно-деятельностной</w:t>
      </w:r>
      <w:proofErr w:type="spellEnd"/>
      <w:r>
        <w:rPr>
          <w:rFonts w:ascii="Times New Roman" w:eastAsia="Tahoma" w:hAnsi="Times New Roman" w:cs="Times New Roman"/>
          <w:i/>
          <w:iCs/>
          <w:color w:val="auto"/>
          <w:sz w:val="24"/>
          <w:szCs w:val="24"/>
        </w:rPr>
        <w:t xml:space="preserve">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 • общеобразовательных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социализации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713FB6" w:rsidRPr="00B36279" w:rsidRDefault="00641F72" w:rsidP="00B36279">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713FB6" w:rsidRDefault="00713FB6"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0" w:name="bookmark350"/>
      <w:r>
        <w:rPr>
          <w:rFonts w:ascii="Times New Roman" w:hAnsi="Times New Roman" w:cs="Times New Roman"/>
          <w:sz w:val="24"/>
          <w:szCs w:val="24"/>
        </w:rPr>
        <w:t xml:space="preserve"> </w:t>
      </w:r>
      <w:r>
        <w:rPr>
          <w:rStyle w:val="344"/>
        </w:rPr>
        <w:t>и социализации обучающихся</w:t>
      </w:r>
      <w:bookmarkEnd w:id="0"/>
      <w:r>
        <w:rPr>
          <w:rFonts w:ascii="Times New Roman" w:hAnsi="Times New Roman" w:cs="Times New Roman"/>
          <w:bCs w:val="0"/>
          <w:sz w:val="24"/>
          <w:szCs w:val="24"/>
        </w:rPr>
        <w:t>, виды деятельности и формы занятий с обучающимися</w:t>
      </w: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641F72" w:rsidRDefault="00641F72" w:rsidP="00641F72">
      <w:pPr>
        <w:ind w:firstLine="567"/>
        <w:jc w:val="both"/>
      </w:pPr>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 и труда).</w:t>
      </w:r>
    </w:p>
    <w:p w:rsidR="00641F72" w:rsidRDefault="00641F72" w:rsidP="00641F72">
      <w:pPr>
        <w:ind w:firstLine="567"/>
        <w:jc w:val="both"/>
      </w:pPr>
      <w:r>
        <w:t xml:space="preserve">Участвуют в беседах о подвигах Российской армии, защитниках Отечества, в проведении игр </w:t>
      </w:r>
      <w:r>
        <w:lastRenderedPageBreak/>
        <w:t>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Pr="00DA01AE" w:rsidRDefault="00641F72" w:rsidP="00641F72">
      <w:pPr>
        <w:jc w:val="center"/>
      </w:pPr>
    </w:p>
    <w:p w:rsidR="00641F72" w:rsidRPr="005C4108" w:rsidRDefault="00641F72" w:rsidP="00641F72">
      <w:pPr>
        <w:jc w:val="cente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rsidSect="00F031F5">
          <w:footerReference w:type="default" r:id="rId9"/>
          <w:pgSz w:w="11906" w:h="16838"/>
          <w:pgMar w:top="568" w:right="707" w:bottom="142" w:left="851"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Музейные уроки, посвященные ветеранам </w:t>
            </w:r>
            <w:proofErr w:type="spellStart"/>
            <w:r w:rsidRPr="000A4C0C">
              <w:t>ВОв</w:t>
            </w:r>
            <w:proofErr w:type="spellEnd"/>
            <w:r w:rsidRPr="000A4C0C">
              <w:t xml:space="preserve">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«Чего мы хотим и что с нами будет».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«Конституция как главный закон государства» (Конституция РФ. Государственное устройство России). </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Час рассуждения: «Незнание законов не освобождает от ответственности», справедливо ли это, по-вашему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«Как я представляю свои права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r w:rsidRPr="000A4C0C">
              <w:t>Деловая игра «Манифест свободного человека» (Разработка правил «Как пользоваться свободой».</w:t>
            </w:r>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военным».Диалог-размышление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«Путь мужества и славы» (о Героях </w:t>
            </w:r>
            <w:proofErr w:type="spellStart"/>
            <w:r w:rsidRPr="000A4C0C">
              <w:t>Белгородчины</w:t>
            </w:r>
            <w:proofErr w:type="spellEnd"/>
            <w:r w:rsidRPr="000A4C0C">
              <w:t xml:space="preserve">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 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«Что? Кто? Когда?» (планирование, ответственность каждого в реализации планов гражданско-патриотической направленности, разработка моделей ученика 7-8 класса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«Знаешь ли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Толерантность. Единство разных.</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 Уроки Мужества. Волонтерские миссии. «Об ответственности за себя и за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r>
        <w:t>— социальные роли в семье: сына (дочери), брата (сестры), помощника, ответственного хозяина (хозяйки), наследника (наследницы);</w:t>
      </w:r>
    </w:p>
    <w:p w:rsidR="00641F72" w:rsidRDefault="00641F72" w:rsidP="00641F72">
      <w:pPr>
        <w:ind w:firstLine="454"/>
        <w:jc w:val="both"/>
      </w:pPr>
      <w:r>
        <w:t xml:space="preserve">— социальные роли в классе: лидер — ведомый, партнёр, инициатор, </w:t>
      </w:r>
      <w:proofErr w:type="spellStart"/>
      <w:r>
        <w:t>референтный</w:t>
      </w:r>
      <w:proofErr w:type="spellEnd"/>
      <w:r>
        <w:t xml:space="preserve"> в определённых вопросах, руководитель, организатор, помощник, собеседник, слушатель;</w:t>
      </w:r>
    </w:p>
    <w:p w:rsidR="00641F72" w:rsidRDefault="00641F72" w:rsidP="00641F72">
      <w:pPr>
        <w:ind w:firstLine="454"/>
        <w:jc w:val="both"/>
      </w:pPr>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 xml:space="preserve">Овладевают формами и методами самовоспитания: самокритика, самовнушение, самообязательство, </w:t>
      </w:r>
      <w:proofErr w:type="spellStart"/>
      <w:r>
        <w:t>самопереключение</w:t>
      </w:r>
      <w:proofErr w:type="spellEnd"/>
      <w:r>
        <w:t>,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Ролевые драматизации, </w:t>
            </w:r>
            <w:proofErr w:type="spellStart"/>
            <w:r>
              <w:t>психогимнастические</w:t>
            </w:r>
            <w:proofErr w:type="spellEnd"/>
            <w:r>
              <w:t>,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«Правила хорошего тона» - беседа с решением ситуации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w:t>
            </w:r>
            <w:proofErr w:type="spellStart"/>
            <w:r>
              <w:t>СуперЛидер</w:t>
            </w:r>
            <w:proofErr w:type="spellEnd"/>
            <w:r>
              <w:t>.</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proofErr w:type="spellStart"/>
            <w:r>
              <w:lastRenderedPageBreak/>
              <w:t>Самоактивизация</w:t>
            </w:r>
            <w:proofErr w:type="spellEnd"/>
            <w:r>
              <w:t xml:space="preserve">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proofErr w:type="spellStart"/>
            <w:r>
              <w:rPr>
                <w:kern w:val="3"/>
                <w:lang w:eastAsia="ja-JP" w:bidi="fa-IR"/>
              </w:rPr>
              <w:t>Полоролевое</w:t>
            </w:r>
            <w:proofErr w:type="spellEnd"/>
            <w:r>
              <w:rPr>
                <w:kern w:val="3"/>
                <w:lang w:eastAsia="ja-JP" w:bidi="fa-IR"/>
              </w:rPr>
              <w:t xml:space="preserve">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Межличностные отношения (виды и формы межличностных отношений.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proofErr w:type="spellStart"/>
            <w:r>
              <w:rPr>
                <w:kern w:val="3"/>
                <w:lang w:val="de-DE" w:eastAsia="ja-JP" w:bidi="fa-IR"/>
              </w:rPr>
              <w:t>Этикет</w:t>
            </w:r>
            <w:proofErr w:type="spellEnd"/>
            <w:r>
              <w:rPr>
                <w:kern w:val="3"/>
                <w:lang w:val="de-DE" w:eastAsia="ja-JP" w:bidi="fa-IR"/>
              </w:rPr>
              <w:t xml:space="preserve"> и </w:t>
            </w:r>
            <w:proofErr w:type="spellStart"/>
            <w:r>
              <w:rPr>
                <w:kern w:val="3"/>
                <w:lang w:val="de-DE" w:eastAsia="ja-JP" w:bidi="fa-IR"/>
              </w:rPr>
              <w:t>общение</w:t>
            </w:r>
            <w:proofErr w:type="spellEnd"/>
            <w:r>
              <w:rPr>
                <w:kern w:val="3"/>
                <w:lang w:val="de-DE" w:eastAsia="ja-JP" w:bidi="fa-IR"/>
              </w:rPr>
              <w:t xml:space="preserve">. </w:t>
            </w:r>
            <w:r>
              <w:rPr>
                <w:kern w:val="3"/>
                <w:lang w:eastAsia="ja-JP" w:bidi="fa-IR"/>
              </w:rPr>
              <w:t>«</w:t>
            </w:r>
            <w:proofErr w:type="spellStart"/>
            <w:r>
              <w:rPr>
                <w:kern w:val="3"/>
                <w:lang w:val="de-DE" w:eastAsia="ja-JP" w:bidi="fa-IR"/>
              </w:rPr>
              <w:t>Как</w:t>
            </w:r>
            <w:proofErr w:type="spellEnd"/>
            <w:r>
              <w:rPr>
                <w:kern w:val="3"/>
                <w:lang w:val="de-DE" w:eastAsia="ja-JP" w:bidi="fa-IR"/>
              </w:rPr>
              <w:t xml:space="preserve"> </w:t>
            </w:r>
            <w:proofErr w:type="spellStart"/>
            <w:r>
              <w:rPr>
                <w:kern w:val="3"/>
                <w:lang w:val="de-DE" w:eastAsia="ja-JP" w:bidi="fa-IR"/>
              </w:rPr>
              <w:t>создать</w:t>
            </w:r>
            <w:proofErr w:type="spellEnd"/>
            <w:r>
              <w:rPr>
                <w:kern w:val="3"/>
                <w:lang w:val="de-DE" w:eastAsia="ja-JP" w:bidi="fa-IR"/>
              </w:rPr>
              <w:t xml:space="preserve"> о </w:t>
            </w:r>
            <w:proofErr w:type="spellStart"/>
            <w:r>
              <w:rPr>
                <w:kern w:val="3"/>
                <w:lang w:val="de-DE" w:eastAsia="ja-JP" w:bidi="fa-IR"/>
              </w:rPr>
              <w:t>себе</w:t>
            </w:r>
            <w:proofErr w:type="spellEnd"/>
            <w:r>
              <w:rPr>
                <w:kern w:val="3"/>
                <w:lang w:val="de-DE" w:eastAsia="ja-JP" w:bidi="fa-IR"/>
              </w:rPr>
              <w:t xml:space="preserve"> </w:t>
            </w:r>
            <w:proofErr w:type="spellStart"/>
            <w:r>
              <w:rPr>
                <w:kern w:val="3"/>
                <w:lang w:val="de-DE" w:eastAsia="ja-JP" w:bidi="fa-IR"/>
              </w:rPr>
              <w:t>впечатление</w:t>
            </w:r>
            <w:proofErr w:type="spellEnd"/>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 субботники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r>
              <w:rPr>
                <w:kern w:val="3"/>
                <w:lang w:eastAsia="ja-JP" w:bidi="fa-IR"/>
              </w:rPr>
              <w:t xml:space="preserve">Участие в </w:t>
            </w:r>
            <w:r>
              <w:rPr>
                <w:kern w:val="3"/>
                <w:lang w:val="de-DE" w:eastAsia="ja-JP" w:bidi="fa-IR"/>
              </w:rPr>
              <w:t>К</w:t>
            </w:r>
            <w:r>
              <w:rPr>
                <w:kern w:val="3"/>
                <w:lang w:eastAsia="ja-JP" w:bidi="fa-IR"/>
              </w:rPr>
              <w:t>о</w:t>
            </w:r>
            <w:proofErr w:type="spellStart"/>
            <w:r>
              <w:rPr>
                <w:kern w:val="3"/>
                <w:lang w:val="de-DE" w:eastAsia="ja-JP" w:bidi="fa-IR"/>
              </w:rPr>
              <w:t>нкурс</w:t>
            </w:r>
            <w:proofErr w:type="spellEnd"/>
            <w:r>
              <w:rPr>
                <w:kern w:val="3"/>
                <w:lang w:eastAsia="ja-JP" w:bidi="fa-IR"/>
              </w:rPr>
              <w:t>е</w:t>
            </w:r>
            <w:r>
              <w:rPr>
                <w:kern w:val="3"/>
                <w:lang w:val="de-DE" w:eastAsia="ja-JP" w:bidi="fa-IR"/>
              </w:rPr>
              <w:t xml:space="preserve"> </w:t>
            </w:r>
            <w:proofErr w:type="spellStart"/>
            <w:r>
              <w:rPr>
                <w:kern w:val="3"/>
                <w:lang w:val="de-DE" w:eastAsia="ja-JP" w:bidi="fa-IR"/>
              </w:rPr>
              <w:t>социальных</w:t>
            </w:r>
            <w:proofErr w:type="spellEnd"/>
            <w:r>
              <w:rPr>
                <w:kern w:val="3"/>
                <w:lang w:val="de-DE" w:eastAsia="ja-JP" w:bidi="fa-IR"/>
              </w:rPr>
              <w:t xml:space="preserve"> </w:t>
            </w:r>
            <w:proofErr w:type="spellStart"/>
            <w:r>
              <w:rPr>
                <w:kern w:val="3"/>
                <w:lang w:val="de-DE" w:eastAsia="ja-JP" w:bidi="fa-IR"/>
              </w:rPr>
              <w:t>проектов</w:t>
            </w:r>
            <w:proofErr w:type="spellEnd"/>
            <w:r>
              <w:rPr>
                <w:kern w:val="3"/>
                <w:lang w:val="de-DE" w:eastAsia="ja-JP" w:bidi="fa-IR"/>
              </w:rPr>
              <w:t xml:space="preserve"> «</w:t>
            </w:r>
            <w:proofErr w:type="spellStart"/>
            <w:r>
              <w:rPr>
                <w:kern w:val="3"/>
                <w:lang w:val="de-DE" w:eastAsia="ja-JP" w:bidi="fa-IR"/>
              </w:rPr>
              <w:t>Думай</w:t>
            </w:r>
            <w:proofErr w:type="spellEnd"/>
            <w:r>
              <w:rPr>
                <w:kern w:val="3"/>
                <w:lang w:val="de-DE" w:eastAsia="ja-JP" w:bidi="fa-IR"/>
              </w:rPr>
              <w:t xml:space="preserve">, </w:t>
            </w:r>
            <w:proofErr w:type="spellStart"/>
            <w:r>
              <w:rPr>
                <w:kern w:val="3"/>
                <w:lang w:val="de-DE" w:eastAsia="ja-JP" w:bidi="fa-IR"/>
              </w:rPr>
              <w:t>решай</w:t>
            </w:r>
            <w:proofErr w:type="spellEnd"/>
            <w:r>
              <w:rPr>
                <w:kern w:val="3"/>
                <w:lang w:val="de-DE" w:eastAsia="ja-JP" w:bidi="fa-IR"/>
              </w:rPr>
              <w:t xml:space="preserve">, </w:t>
            </w:r>
            <w:proofErr w:type="spellStart"/>
            <w:r>
              <w:rPr>
                <w:kern w:val="3"/>
                <w:lang w:val="de-DE" w:eastAsia="ja-JP" w:bidi="fa-IR"/>
              </w:rPr>
              <w:t>действуй</w:t>
            </w:r>
            <w:proofErr w:type="spellEnd"/>
            <w:r>
              <w:rPr>
                <w:kern w:val="3"/>
                <w:lang w:val="de-DE" w:eastAsia="ja-JP" w:bidi="fa-IR"/>
              </w:rPr>
              <w:t>»</w:t>
            </w:r>
            <w:r>
              <w:rPr>
                <w:kern w:val="3"/>
                <w:lang w:eastAsia="ja-JP" w:bidi="fa-IR"/>
              </w:rPr>
              <w:t>, «</w:t>
            </w:r>
            <w:r>
              <w:rPr>
                <w:spacing w:val="-2"/>
                <w:kern w:val="3"/>
                <w:lang w:val="de-DE" w:eastAsia="ja-JP" w:bidi="fa-IR"/>
              </w:rPr>
              <w:t xml:space="preserve">Я – </w:t>
            </w:r>
            <w:proofErr w:type="spellStart"/>
            <w:r>
              <w:rPr>
                <w:spacing w:val="-2"/>
                <w:kern w:val="3"/>
                <w:lang w:val="de-DE" w:eastAsia="ja-JP" w:bidi="fa-IR"/>
              </w:rPr>
              <w:t>будущий</w:t>
            </w:r>
            <w:proofErr w:type="spellEnd"/>
            <w:r>
              <w:rPr>
                <w:spacing w:val="-2"/>
                <w:kern w:val="3"/>
                <w:lang w:val="de-DE" w:eastAsia="ja-JP" w:bidi="fa-IR"/>
              </w:rPr>
              <w:t xml:space="preserve"> </w:t>
            </w:r>
            <w:r>
              <w:rPr>
                <w:spacing w:val="-2"/>
                <w:kern w:val="3"/>
                <w:lang w:eastAsia="ja-JP" w:bidi="fa-IR"/>
              </w:rPr>
              <w:t>глава</w:t>
            </w:r>
            <w:r>
              <w:rPr>
                <w:spacing w:val="-2"/>
                <w:kern w:val="3"/>
                <w:lang w:val="de-DE" w:eastAsia="ja-JP" w:bidi="fa-IR"/>
              </w:rPr>
              <w:t xml:space="preserve"> </w:t>
            </w:r>
            <w:proofErr w:type="spellStart"/>
            <w:r>
              <w:rPr>
                <w:spacing w:val="-2"/>
                <w:kern w:val="3"/>
                <w:lang w:val="de-DE" w:eastAsia="ja-JP" w:bidi="fa-IR"/>
              </w:rPr>
              <w:t>моего</w:t>
            </w:r>
            <w:proofErr w:type="spellEnd"/>
            <w:r>
              <w:rPr>
                <w:spacing w:val="-2"/>
                <w:kern w:val="3"/>
                <w:lang w:val="de-DE" w:eastAsia="ja-JP" w:bidi="fa-IR"/>
              </w:rPr>
              <w:t xml:space="preserve"> </w:t>
            </w:r>
            <w:proofErr w:type="spellStart"/>
            <w:r>
              <w:rPr>
                <w:spacing w:val="-2"/>
                <w:kern w:val="3"/>
                <w:lang w:val="de-DE" w:eastAsia="ja-JP" w:bidi="fa-IR"/>
              </w:rPr>
              <w:t>любимого</w:t>
            </w:r>
            <w:proofErr w:type="spellEnd"/>
            <w:r>
              <w:rPr>
                <w:spacing w:val="-2"/>
                <w:kern w:val="3"/>
                <w:lang w:val="de-DE" w:eastAsia="ja-JP" w:bidi="fa-IR"/>
              </w:rPr>
              <w:t xml:space="preserve"> </w:t>
            </w:r>
            <w:r>
              <w:rPr>
                <w:spacing w:val="-2"/>
                <w:kern w:val="3"/>
                <w:lang w:eastAsia="ja-JP" w:bidi="fa-IR"/>
              </w:rPr>
              <w:t>района»,</w:t>
            </w:r>
            <w:r>
              <w:rPr>
                <w:spacing w:val="-2"/>
                <w:kern w:val="3"/>
                <w:lang w:val="de-DE" w:eastAsia="ja-JP" w:bidi="fa-IR"/>
              </w:rPr>
              <w:t xml:space="preserve"> </w:t>
            </w:r>
            <w:r>
              <w:rPr>
                <w:kern w:val="3"/>
                <w:lang w:val="de-DE" w:eastAsia="ja-JP" w:bidi="fa-IR"/>
              </w:rPr>
              <w:t>«</w:t>
            </w:r>
            <w:proofErr w:type="spellStart"/>
            <w:r>
              <w:rPr>
                <w:kern w:val="3"/>
                <w:lang w:val="de-DE" w:eastAsia="ja-JP" w:bidi="fa-IR"/>
              </w:rPr>
              <w:t>Наши</w:t>
            </w:r>
            <w:proofErr w:type="spellEnd"/>
            <w:r>
              <w:rPr>
                <w:kern w:val="3"/>
                <w:lang w:val="de-DE" w:eastAsia="ja-JP" w:bidi="fa-IR"/>
              </w:rPr>
              <w:t xml:space="preserve"> </w:t>
            </w:r>
            <w:proofErr w:type="spellStart"/>
            <w:r>
              <w:rPr>
                <w:kern w:val="3"/>
                <w:lang w:val="de-DE" w:eastAsia="ja-JP" w:bidi="fa-IR"/>
              </w:rPr>
              <w:t>дела</w:t>
            </w:r>
            <w:proofErr w:type="spellEnd"/>
            <w:r>
              <w:rPr>
                <w:kern w:val="3"/>
                <w:lang w:val="de-DE" w:eastAsia="ja-JP" w:bidi="fa-IR"/>
              </w:rPr>
              <w:t xml:space="preserve"> – </w:t>
            </w:r>
            <w:proofErr w:type="spellStart"/>
            <w:r>
              <w:rPr>
                <w:kern w:val="3"/>
                <w:lang w:val="de-DE" w:eastAsia="ja-JP" w:bidi="fa-IR"/>
              </w:rPr>
              <w:t>родному</w:t>
            </w:r>
            <w:proofErr w:type="spellEnd"/>
            <w:r>
              <w:rPr>
                <w:kern w:val="3"/>
                <w:lang w:val="de-DE" w:eastAsia="ja-JP" w:bidi="fa-IR"/>
              </w:rPr>
              <w:t xml:space="preserve"> </w:t>
            </w:r>
            <w:r>
              <w:rPr>
                <w:kern w:val="3"/>
                <w:lang w:eastAsia="ja-JP" w:bidi="fa-IR"/>
              </w:rPr>
              <w:t>краю</w:t>
            </w:r>
            <w:r>
              <w:rPr>
                <w:kern w:val="3"/>
                <w:lang w:val="de-DE" w:eastAsia="ja-JP" w:bidi="fa-IR"/>
              </w:rPr>
              <w:t>», «</w:t>
            </w:r>
            <w:proofErr w:type="spellStart"/>
            <w:r>
              <w:rPr>
                <w:kern w:val="3"/>
                <w:lang w:val="de-DE" w:eastAsia="ja-JP" w:bidi="fa-IR"/>
              </w:rPr>
              <w:t>Свой</w:t>
            </w:r>
            <w:proofErr w:type="spellEnd"/>
            <w:r>
              <w:rPr>
                <w:kern w:val="3"/>
                <w:lang w:val="de-DE" w:eastAsia="ja-JP" w:bidi="fa-IR"/>
              </w:rPr>
              <w:t xml:space="preserve"> </w:t>
            </w:r>
            <w:proofErr w:type="spellStart"/>
            <w:r>
              <w:rPr>
                <w:kern w:val="3"/>
                <w:lang w:val="de-DE" w:eastAsia="ja-JP" w:bidi="fa-IR"/>
              </w:rPr>
              <w:t>голос</w:t>
            </w:r>
            <w:proofErr w:type="spellEnd"/>
            <w:r>
              <w:rPr>
                <w:kern w:val="3"/>
                <w:lang w:val="de-DE" w:eastAsia="ja-JP" w:bidi="fa-IR"/>
              </w:rPr>
              <w:t>»</w:t>
            </w:r>
            <w:r>
              <w:rPr>
                <w:kern w:val="3"/>
                <w:lang w:eastAsia="ja-JP" w:bidi="fa-IR"/>
              </w:rPr>
              <w:t xml:space="preserve">, </w:t>
            </w:r>
            <w:r>
              <w:rPr>
                <w:kern w:val="3"/>
                <w:lang w:val="de-DE" w:eastAsia="ja-JP" w:bidi="fa-IR"/>
              </w:rPr>
              <w:t>«</w:t>
            </w:r>
            <w:proofErr w:type="spellStart"/>
            <w:r>
              <w:rPr>
                <w:kern w:val="3"/>
                <w:lang w:val="de-DE" w:eastAsia="ja-JP" w:bidi="fa-IR"/>
              </w:rPr>
              <w:t>Проблемы</w:t>
            </w:r>
            <w:proofErr w:type="spellEnd"/>
            <w:r>
              <w:rPr>
                <w:kern w:val="3"/>
                <w:lang w:val="de-DE" w:eastAsia="ja-JP" w:bidi="fa-IR"/>
              </w:rPr>
              <w:t xml:space="preserve"> </w:t>
            </w:r>
            <w:proofErr w:type="spellStart"/>
            <w:r>
              <w:rPr>
                <w:kern w:val="3"/>
                <w:lang w:val="de-DE" w:eastAsia="ja-JP" w:bidi="fa-IR"/>
              </w:rPr>
              <w:t>нашего</w:t>
            </w:r>
            <w:proofErr w:type="spellEnd"/>
            <w:r>
              <w:rPr>
                <w:kern w:val="3"/>
                <w:lang w:val="de-DE" w:eastAsia="ja-JP" w:bidi="fa-IR"/>
              </w:rPr>
              <w:t xml:space="preserve"> </w:t>
            </w:r>
            <w:r>
              <w:rPr>
                <w:kern w:val="3"/>
                <w:lang w:eastAsia="ja-JP" w:bidi="fa-IR"/>
              </w:rPr>
              <w:t>района</w:t>
            </w:r>
            <w:r>
              <w:rPr>
                <w:kern w:val="3"/>
                <w:lang w:val="de-DE" w:eastAsia="ja-JP" w:bidi="fa-IR"/>
              </w:rPr>
              <w:t xml:space="preserve">: </w:t>
            </w:r>
            <w:proofErr w:type="spellStart"/>
            <w:r>
              <w:rPr>
                <w:kern w:val="3"/>
                <w:lang w:val="de-DE" w:eastAsia="ja-JP" w:bidi="fa-IR"/>
              </w:rPr>
              <w:t>наш</w:t>
            </w:r>
            <w:proofErr w:type="spellEnd"/>
            <w:r>
              <w:rPr>
                <w:kern w:val="3"/>
                <w:lang w:val="de-DE" w:eastAsia="ja-JP" w:bidi="fa-IR"/>
              </w:rPr>
              <w:t xml:space="preserve"> </w:t>
            </w:r>
            <w:proofErr w:type="spellStart"/>
            <w:r>
              <w:rPr>
                <w:kern w:val="3"/>
                <w:lang w:val="de-DE" w:eastAsia="ja-JP" w:bidi="fa-IR"/>
              </w:rPr>
              <w:t>взгляд</w:t>
            </w:r>
            <w:proofErr w:type="spellEnd"/>
            <w:r>
              <w:rPr>
                <w:kern w:val="3"/>
                <w:lang w:val="de-DE" w:eastAsia="ja-JP" w:bidi="fa-IR"/>
              </w:rPr>
              <w:t xml:space="preserve">». </w:t>
            </w:r>
            <w:proofErr w:type="spellStart"/>
            <w:r>
              <w:rPr>
                <w:spacing w:val="-2"/>
                <w:kern w:val="3"/>
                <w:lang w:val="de-DE" w:eastAsia="ja-JP" w:bidi="fa-IR"/>
              </w:rPr>
              <w:t>Классный</w:t>
            </w:r>
            <w:proofErr w:type="spellEnd"/>
            <w:r>
              <w:rPr>
                <w:spacing w:val="-2"/>
                <w:kern w:val="3"/>
                <w:lang w:val="de-DE" w:eastAsia="ja-JP" w:bidi="fa-IR"/>
              </w:rPr>
              <w:t xml:space="preserve"> </w:t>
            </w:r>
            <w:proofErr w:type="spellStart"/>
            <w:r>
              <w:rPr>
                <w:spacing w:val="-2"/>
                <w:kern w:val="3"/>
                <w:lang w:val="de-DE" w:eastAsia="ja-JP" w:bidi="fa-IR"/>
              </w:rPr>
              <w:t>час</w:t>
            </w:r>
            <w:proofErr w:type="spellEnd"/>
            <w:r>
              <w:rPr>
                <w:spacing w:val="-2"/>
                <w:kern w:val="3"/>
                <w:lang w:val="de-DE" w:eastAsia="ja-JP" w:bidi="fa-IR"/>
              </w:rPr>
              <w:t xml:space="preserve"> «</w:t>
            </w:r>
            <w:proofErr w:type="spellStart"/>
            <w:r>
              <w:rPr>
                <w:spacing w:val="-2"/>
                <w:kern w:val="3"/>
                <w:lang w:val="de-DE" w:eastAsia="ja-JP" w:bidi="fa-IR"/>
              </w:rPr>
              <w:t>Честь</w:t>
            </w:r>
            <w:proofErr w:type="spellEnd"/>
            <w:r>
              <w:rPr>
                <w:spacing w:val="-2"/>
                <w:kern w:val="3"/>
                <w:lang w:val="de-DE" w:eastAsia="ja-JP" w:bidi="fa-IR"/>
              </w:rPr>
              <w:t xml:space="preserve"> </w:t>
            </w:r>
            <w:proofErr w:type="spellStart"/>
            <w:r>
              <w:rPr>
                <w:spacing w:val="-2"/>
                <w:kern w:val="3"/>
                <w:lang w:val="de-DE" w:eastAsia="ja-JP" w:bidi="fa-IR"/>
              </w:rPr>
              <w:t>имею</w:t>
            </w:r>
            <w:proofErr w:type="spellEnd"/>
            <w:r>
              <w:rPr>
                <w:spacing w:val="-2"/>
                <w:kern w:val="3"/>
                <w:lang w:val="de-DE" w:eastAsia="ja-JP" w:bidi="fa-IR"/>
              </w:rPr>
              <w:t>» (</w:t>
            </w:r>
            <w:proofErr w:type="spellStart"/>
            <w:r>
              <w:rPr>
                <w:spacing w:val="-2"/>
                <w:kern w:val="3"/>
                <w:lang w:val="de-DE" w:eastAsia="ja-JP" w:bidi="fa-IR"/>
              </w:rPr>
              <w:t>организационные</w:t>
            </w:r>
            <w:proofErr w:type="spellEnd"/>
            <w:r>
              <w:rPr>
                <w:spacing w:val="-2"/>
                <w:kern w:val="3"/>
                <w:lang w:val="de-DE" w:eastAsia="ja-JP" w:bidi="fa-IR"/>
              </w:rPr>
              <w:t xml:space="preserve"> </w:t>
            </w:r>
            <w:proofErr w:type="spellStart"/>
            <w:r>
              <w:rPr>
                <w:spacing w:val="-2"/>
                <w:kern w:val="3"/>
                <w:lang w:val="de-DE" w:eastAsia="ja-JP" w:bidi="fa-IR"/>
              </w:rPr>
              <w:t>основы</w:t>
            </w:r>
            <w:proofErr w:type="spellEnd"/>
            <w:r>
              <w:rPr>
                <w:spacing w:val="-2"/>
                <w:kern w:val="3"/>
                <w:lang w:val="de-DE" w:eastAsia="ja-JP" w:bidi="fa-IR"/>
              </w:rPr>
              <w:t xml:space="preserve"> </w:t>
            </w:r>
            <w:proofErr w:type="spellStart"/>
            <w:r>
              <w:rPr>
                <w:spacing w:val="-2"/>
                <w:kern w:val="3"/>
                <w:lang w:val="de-DE" w:eastAsia="ja-JP" w:bidi="fa-IR"/>
              </w:rPr>
              <w:t>режима</w:t>
            </w:r>
            <w:proofErr w:type="spellEnd"/>
            <w:r>
              <w:rPr>
                <w:spacing w:val="-2"/>
                <w:kern w:val="3"/>
                <w:lang w:val="de-DE" w:eastAsia="ja-JP" w:bidi="fa-IR"/>
              </w:rPr>
              <w:t xml:space="preserve"> </w:t>
            </w:r>
            <w:proofErr w:type="spellStart"/>
            <w:r>
              <w:rPr>
                <w:spacing w:val="-2"/>
                <w:kern w:val="3"/>
                <w:lang w:val="de-DE" w:eastAsia="ja-JP" w:bidi="fa-IR"/>
              </w:rPr>
              <w:t>школьной</w:t>
            </w:r>
            <w:proofErr w:type="spellEnd"/>
            <w:r>
              <w:rPr>
                <w:spacing w:val="-2"/>
                <w:kern w:val="3"/>
                <w:lang w:val="de-DE" w:eastAsia="ja-JP" w:bidi="fa-IR"/>
              </w:rPr>
              <w:t xml:space="preserve"> </w:t>
            </w:r>
            <w:proofErr w:type="spellStart"/>
            <w:r>
              <w:rPr>
                <w:spacing w:val="-2"/>
                <w:kern w:val="3"/>
                <w:lang w:val="de-DE" w:eastAsia="ja-JP" w:bidi="fa-IR"/>
              </w:rPr>
              <w:t>жизни</w:t>
            </w:r>
            <w:proofErr w:type="spellEnd"/>
            <w:r>
              <w:rPr>
                <w:spacing w:val="-2"/>
                <w:kern w:val="3"/>
                <w:lang w:val="de-DE" w:eastAsia="ja-JP" w:bidi="fa-IR"/>
              </w:rPr>
              <w:t xml:space="preserve"> и </w:t>
            </w:r>
            <w:proofErr w:type="spellStart"/>
            <w:r>
              <w:rPr>
                <w:spacing w:val="-2"/>
                <w:kern w:val="3"/>
                <w:lang w:val="de-DE" w:eastAsia="ja-JP" w:bidi="fa-IR"/>
              </w:rPr>
              <w:t>распорядка</w:t>
            </w:r>
            <w:proofErr w:type="spellEnd"/>
            <w:r>
              <w:rPr>
                <w:spacing w:val="-2"/>
                <w:kern w:val="3"/>
                <w:lang w:val="de-DE" w:eastAsia="ja-JP" w:bidi="fa-IR"/>
              </w:rPr>
              <w:t xml:space="preserve"> </w:t>
            </w:r>
            <w:proofErr w:type="spellStart"/>
            <w:r>
              <w:rPr>
                <w:spacing w:val="-2"/>
                <w:kern w:val="3"/>
                <w:lang w:val="de-DE" w:eastAsia="ja-JP" w:bidi="fa-IR"/>
              </w:rPr>
              <w:t>жизнедеятельности</w:t>
            </w:r>
            <w:proofErr w:type="spellEnd"/>
            <w:r>
              <w:rPr>
                <w:spacing w:val="-2"/>
                <w:kern w:val="3"/>
                <w:lang w:val="de-DE" w:eastAsia="ja-JP" w:bidi="fa-IR"/>
              </w:rPr>
              <w:t xml:space="preserve">: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1"/>
              </w:rPr>
              <w:t>Материальное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r>
              <w:t xml:space="preserve">часы общения (например, «Законы нравственности в мировой памяти», «Истинная дружба.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 xml:space="preserve">ников по биографиям выдающихся людей (Л. Толстого, А. </w:t>
            </w:r>
            <w:proofErr w:type="spellStart"/>
            <w:r>
              <w:t>Швейцера</w:t>
            </w:r>
            <w:proofErr w:type="spellEnd"/>
            <w:r>
              <w:t>,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античных </w:t>
            </w:r>
            <w:proofErr w:type="spellStart"/>
            <w:r>
              <w:t>этиков</w:t>
            </w:r>
            <w:proofErr w:type="spellEnd"/>
            <w:r>
              <w:t>»);</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r>
              <w:t>- конкурсы рассказов (например, «Невыдуманные истории о красоте поступков человека». «Добрые руки человеческой помощи»);</w:t>
            </w:r>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Педагогическая гостиная «О жизни, нравственности и не только…» - (родители, учащиеся, </w:t>
            </w:r>
            <w:proofErr w:type="spellStart"/>
            <w:r>
              <w:t>кл</w:t>
            </w:r>
            <w:proofErr w:type="spellEnd"/>
            <w:r>
              <w:t>.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«Об ответственности за себя и за других», «Мы - - одноклассники, мы - - друзья», «Как научиться жить без конфликтов»).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 .</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Таинственное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байрам-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xml:space="preserve"> 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w:t>
      </w:r>
      <w:proofErr w:type="spellStart"/>
      <w:r>
        <w:t>психоактивных</w:t>
      </w:r>
      <w:proofErr w:type="spellEnd"/>
      <w:r>
        <w:t xml:space="preserve">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t>тренинговых</w:t>
      </w:r>
      <w:proofErr w:type="spellEnd"/>
      <w:r>
        <w:t xml:space="preserve">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r>
              <w:t>Правила поведения в общественных местах (улица, транспорт, кино, театр, музей, магазины, вокзалы).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Диалог-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зеницу ока» - исследование уровня остроты зрения, упражнения «Страшилки», «Художники», «Восьмерки», «Пчела», «Стрекоза и муравей», Дирижер»</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spellStart"/>
            <w:r>
              <w:t>Видеолекция</w:t>
            </w:r>
            <w:proofErr w:type="spellEnd"/>
            <w:r>
              <w:t xml:space="preserve">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 xml:space="preserve">«Здоровье не купишь-его разум  дарит», «Ранние </w:t>
            </w:r>
            <w:proofErr w:type="spellStart"/>
            <w:r>
              <w:t>связи?Опасны</w:t>
            </w:r>
            <w:proofErr w:type="spellEnd"/>
            <w:r>
              <w:t xml:space="preserve">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Как сказать «нет» и отстоять свое мнение (упражнения «Отказ», «Ответ «нет», обсуждение ситуаций)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Дышите глубже: вы взволнованы! (упражнения, снимающие стрессовое напряжение. Упражнение «Релаксация»)</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 xml:space="preserve">динамическая пауза с элементами </w:t>
            </w:r>
            <w:proofErr w:type="spellStart"/>
            <w:r>
              <w:t>музыко</w:t>
            </w:r>
            <w:proofErr w:type="spellEnd"/>
            <w:r>
              <w:t xml:space="preserve">- и </w:t>
            </w:r>
            <w:proofErr w:type="spellStart"/>
            <w:r>
              <w:t>танцетерапии</w:t>
            </w:r>
            <w:proofErr w:type="spellEnd"/>
            <w:r>
              <w:t>.</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сердечно-сосудистой системы - проба </w:t>
            </w:r>
            <w:proofErr w:type="spellStart"/>
            <w:r>
              <w:t>Руфье</w:t>
            </w:r>
            <w:proofErr w:type="spellEnd"/>
            <w:r>
              <w:t>)</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Кто я? Какой Я? (упражнение «Кто я? Какой я?», «Горячий стул», «Я умею лучше всех», диагностика уровня самооценки».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«…Здоровый дух!» - упражнение «На что похоже мое настроение», «Выражение эмоций» ,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Мой характер (упражнение «Сказочный герой», «Ладошки», «Мой характер глазами других», «Мне в тебе нравится»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r>
              <w:lastRenderedPageBreak/>
              <w:t>природу-сохранить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 «СПИД-болезнь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Внимание: конфликт (упражнения «Мельница», «Я – высказывание» «Начальник – секретарь», «Разбор конфликтных ситуаций»</w:t>
            </w:r>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w:t>
            </w:r>
            <w:proofErr w:type="spellStart"/>
            <w:r>
              <w:t>Толкалки</w:t>
            </w:r>
            <w:proofErr w:type="spellEnd"/>
            <w:r>
              <w:t>», «</w:t>
            </w:r>
            <w:proofErr w:type="spellStart"/>
            <w:r>
              <w:t>Кричалки</w:t>
            </w:r>
            <w:proofErr w:type="spellEnd"/>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«Огонь-мой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грязнули?»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«Здоровому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акция«Если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w:t>
            </w:r>
            <w:proofErr w:type="spellStart"/>
            <w:r>
              <w:t>Компьютеромания</w:t>
            </w:r>
            <w:proofErr w:type="spellEnd"/>
            <w:r>
              <w:t>-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 ,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w:t>
      </w:r>
      <w:proofErr w:type="spellStart"/>
      <w:r>
        <w:t>сформированность</w:t>
      </w:r>
      <w:proofErr w:type="spellEnd"/>
      <w: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EC7519" w:rsidP="00641F72">
      <w:pPr>
        <w:widowControl/>
        <w:suppressAutoHyphens w:val="0"/>
        <w:rPr>
          <w:sz w:val="28"/>
          <w:szCs w:val="28"/>
        </w:rPr>
        <w:sectPr w:rsidR="00641F72">
          <w:pgSz w:w="11906" w:h="16838"/>
          <w:pgMar w:top="851" w:right="851" w:bottom="851" w:left="1418" w:header="708" w:footer="708" w:gutter="0"/>
          <w:cols w:space="720"/>
        </w:sectPr>
      </w:pP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научиться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proofErr w:type="spellStart"/>
            <w:r>
              <w:rPr>
                <w:kern w:val="3"/>
                <w:lang w:eastAsia="ja-JP" w:bidi="fa-IR"/>
              </w:rPr>
              <w:t>Профориентационный</w:t>
            </w:r>
            <w:proofErr w:type="spellEnd"/>
            <w:r>
              <w:rPr>
                <w:kern w:val="3"/>
                <w:lang w:eastAsia="ja-JP" w:bidi="fa-IR"/>
              </w:rPr>
              <w:t xml:space="preserve">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«Оборвыши»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 А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Беседа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Навыки </w:t>
            </w:r>
            <w:proofErr w:type="spellStart"/>
            <w:r>
              <w:t>самопрезентации</w:t>
            </w:r>
            <w:proofErr w:type="spellEnd"/>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Интеллектуальные ринги, дебаты, научно-исследовательские конкурсы. Состязания интеллектуалов («умники и умницы», «Что? Где? Когда?»), предметные вечера, литературные гостиные.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Воспитание ценностного отношения к прекрасному, формирование основ эстетической культуры</w:t>
      </w:r>
    </w:p>
    <w:p w:rsidR="00641F72" w:rsidRDefault="00641F72" w:rsidP="00641F72">
      <w:pPr>
        <w:jc w:val="both"/>
      </w:pPr>
      <w:r>
        <w:t>• ценностное отношение к прекрасному,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Красота в жизни человека. Понятие прекрасного.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А.С. Пушкин – наше все (воплощение образа поэта и образов его литературных произведений средствами разных видов искусства (проект)</w:t>
            </w:r>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 xml:space="preserve">взаимоотношений в </w:t>
            </w:r>
            <w:proofErr w:type="spellStart"/>
            <w:r>
              <w:rPr>
                <w:szCs w:val="28"/>
              </w:rPr>
              <w:t>семье.Выступление</w:t>
            </w:r>
            <w:proofErr w:type="spellEnd"/>
            <w:r>
              <w:rPr>
                <w:szCs w:val="28"/>
              </w:rPr>
              <w:t xml:space="preserve">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V Формы индивидуальной и групповой организации профессиональной ориентации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Мир современных профессий (пять типов профессий в соответствии с природой труда: человек-природа, человек-техника, человек-человек, человек -знаковая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 xml:space="preserve">Профессия и здоровье. Навыки </w:t>
            </w:r>
            <w:proofErr w:type="spellStart"/>
            <w:r>
              <w:t>самопрезентации</w:t>
            </w:r>
            <w:proofErr w:type="spellEnd"/>
            <w: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способностей (тест структуры интеллекта </w:t>
            </w:r>
            <w:proofErr w:type="spellStart"/>
            <w:r>
              <w:rPr>
                <w:bCs/>
              </w:rPr>
              <w:t>Амтхауэра</w:t>
            </w:r>
            <w:proofErr w:type="spellEnd"/>
            <w:r>
              <w:rPr>
                <w:bCs/>
              </w:rPr>
              <w:t>)</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r>
              <w:rPr>
                <w:bCs/>
              </w:rPr>
              <w:t xml:space="preserve">Тайны собственного «Я» (тест </w:t>
            </w:r>
            <w:proofErr w:type="spellStart"/>
            <w:r>
              <w:rPr>
                <w:bCs/>
              </w:rPr>
              <w:t>Холланда</w:t>
            </w:r>
            <w:proofErr w:type="spellEnd"/>
            <w:r>
              <w:rPr>
                <w:bCs/>
              </w:rPr>
              <w:t xml:space="preserve"> для определение типа личности, характерологическая анкета).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Обобщающий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w:t>
            </w:r>
            <w:proofErr w:type="spellStart"/>
            <w:r>
              <w:t>самопрезентации</w:t>
            </w:r>
            <w:proofErr w:type="spellEnd"/>
            <w:r>
              <w:t xml:space="preserve">,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образования по социализации обучающихся</w:t>
      </w:r>
    </w:p>
    <w:p w:rsidR="00641F72" w:rsidRDefault="00641F72" w:rsidP="00641F72">
      <w:pPr>
        <w:ind w:firstLine="567"/>
        <w:jc w:val="center"/>
        <w:rPr>
          <w:b/>
        </w:rPr>
      </w:pPr>
    </w:p>
    <w:p w:rsidR="00641F72" w:rsidRDefault="00641F72" w:rsidP="00641F72">
      <w:pPr>
        <w:ind w:firstLine="567"/>
        <w:jc w:val="both"/>
      </w:pPr>
      <w:r>
        <w:t>Целенаправленная социальная деятельность обучающихся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обеспечение целенаправленности, системности и непрерывности процесса социализации обучающихся (организация учебно-воспитательного процесса в соответствии с планом работы школы);</w:t>
      </w:r>
    </w:p>
    <w:p w:rsidR="00641F72" w:rsidRDefault="00641F72" w:rsidP="00641F72">
      <w:pPr>
        <w:ind w:firstLine="567"/>
        <w:jc w:val="both"/>
      </w:pPr>
      <w: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Этап социализации обучающихся</w:t>
      </w:r>
      <w:r>
        <w:t xml:space="preserve"> включает:</w:t>
      </w:r>
    </w:p>
    <w:p w:rsidR="00641F72" w:rsidRDefault="00641F72" w:rsidP="00641F72">
      <w:pPr>
        <w:ind w:firstLine="567"/>
        <w:jc w:val="both"/>
      </w:pPr>
      <w:r>
        <w:t xml:space="preserve">• формирование активной гражданской позиции и ответственного поведения в процессе учебной, </w:t>
      </w:r>
      <w:proofErr w:type="spellStart"/>
      <w:r>
        <w:t>внеучебной</w:t>
      </w:r>
      <w:proofErr w:type="spellEnd"/>
      <w:r>
        <w:t>,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641F72" w:rsidRDefault="00641F72" w:rsidP="00641F72">
      <w:pPr>
        <w:shd w:val="clear" w:color="auto" w:fill="FFFFFF"/>
        <w:ind w:firstLine="567"/>
        <w:jc w:val="center"/>
        <w:rPr>
          <w:b/>
          <w:bCs/>
          <w:spacing w:val="-8"/>
        </w:rPr>
      </w:pPr>
      <w:r>
        <w:rPr>
          <w:b/>
          <w:bCs/>
          <w:spacing w:val="-8"/>
        </w:rPr>
        <w:t>Основные формы организации педагогической поддержки социализации обучающихся</w:t>
      </w:r>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xml:space="preserve">-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«Дети-детям»,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их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10065" w:type="dxa"/>
        <w:tblInd w:w="40" w:type="dxa"/>
        <w:tblLayout w:type="fixed"/>
        <w:tblCellMar>
          <w:left w:w="40" w:type="dxa"/>
          <w:right w:w="40" w:type="dxa"/>
        </w:tblCellMar>
        <w:tblLook w:val="04A0"/>
      </w:tblPr>
      <w:tblGrid>
        <w:gridCol w:w="423"/>
        <w:gridCol w:w="5818"/>
        <w:gridCol w:w="3824"/>
      </w:tblGrid>
      <w:tr w:rsidR="00641F72" w:rsidTr="00EC7519">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r>
              <w:rPr>
                <w:spacing w:val="-26"/>
              </w:rPr>
              <w:t>п/п</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EC7519">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82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модулей, которые осуществляются через:</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w:t>
      </w:r>
      <w:r>
        <w:rPr>
          <w:spacing w:val="1"/>
        </w:rPr>
        <w:lastRenderedPageBreak/>
        <w:t xml:space="preserve">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 xml:space="preserve">Влияние наркотиков и других </w:t>
      </w:r>
      <w:proofErr w:type="spellStart"/>
      <w:r>
        <w:rPr>
          <w:spacing w:val="-2"/>
        </w:rPr>
        <w:t>психоактивных</w:t>
      </w:r>
      <w:proofErr w:type="spellEnd"/>
      <w:r>
        <w:rPr>
          <w:spacing w:val="-2"/>
        </w:rPr>
        <w:t xml:space="preserve"> веществ  на здоровье человека. Табачный энергетический </w:t>
      </w:r>
      <w:proofErr w:type="spellStart"/>
      <w:r>
        <w:rPr>
          <w:spacing w:val="-2"/>
        </w:rPr>
        <w:t>вампиризм</w:t>
      </w:r>
      <w:proofErr w:type="spellEnd"/>
      <w:r>
        <w:rPr>
          <w:spacing w:val="-2"/>
        </w:rPr>
        <w:t xml:space="preserve"> (беседа), </w:t>
      </w:r>
      <w:proofErr w:type="spellStart"/>
      <w:r>
        <w:rPr>
          <w:spacing w:val="-2"/>
        </w:rPr>
        <w:t>противокурительный</w:t>
      </w:r>
      <w:proofErr w:type="spellEnd"/>
      <w:r>
        <w:rPr>
          <w:spacing w:val="-2"/>
        </w:rPr>
        <w:t xml:space="preserve">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кроме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w:t>
      </w:r>
      <w:proofErr w:type="spellStart"/>
      <w:r>
        <w:t>саморегуляции</w:t>
      </w:r>
      <w:proofErr w:type="spellEnd"/>
      <w: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w:t>
      </w:r>
      <w:proofErr w:type="spellStart"/>
      <w:r>
        <w:t>Холланда</w:t>
      </w:r>
      <w:proofErr w:type="spellEnd"/>
      <w:r>
        <w:t xml:space="preserve">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28230E" w:rsidRDefault="00641F72" w:rsidP="00B36279">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lastRenderedPageBreak/>
        <w:t xml:space="preserve">Классный час «Правила этикета-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t>Здоровики</w:t>
      </w:r>
      <w:proofErr w:type="spellEnd"/>
      <w:r>
        <w:t xml:space="preserve"> и </w:t>
      </w:r>
      <w:proofErr w:type="spellStart"/>
      <w:r>
        <w:t>Хлюпики</w:t>
      </w:r>
      <w:proofErr w:type="spellEnd"/>
      <w:r>
        <w:t xml:space="preserve">». Принцип </w:t>
      </w:r>
      <w:proofErr w:type="spellStart"/>
      <w:r>
        <w:t>саморегуляции</w:t>
      </w:r>
      <w:proofErr w:type="spellEnd"/>
      <w:r>
        <w:t>: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28230E" w:rsidRDefault="0028230E" w:rsidP="00641F72">
      <w:pPr>
        <w:shd w:val="clear" w:color="auto" w:fill="FFFFFF"/>
        <w:autoSpaceDE w:val="0"/>
        <w:autoSpaceDN w:val="0"/>
        <w:adjustRightInd w:val="0"/>
        <w:ind w:firstLine="567"/>
        <w:jc w:val="both"/>
      </w:pPr>
    </w:p>
    <w:tbl>
      <w:tblPr>
        <w:tblW w:w="10561" w:type="dxa"/>
        <w:jc w:val="center"/>
        <w:tblLayout w:type="fixed"/>
        <w:tblCellMar>
          <w:left w:w="40" w:type="dxa"/>
          <w:right w:w="40" w:type="dxa"/>
        </w:tblCellMar>
        <w:tblLook w:val="04A0"/>
      </w:tblPr>
      <w:tblGrid>
        <w:gridCol w:w="461"/>
        <w:gridCol w:w="9072"/>
        <w:gridCol w:w="1028"/>
      </w:tblGrid>
      <w:tr w:rsidR="00641F72" w:rsidTr="00B36279">
        <w:trPr>
          <w:trHeight w:hRule="exact" w:val="356"/>
          <w:jc w:val="center"/>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B36279">
        <w:trPr>
          <w:trHeight w:val="557"/>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02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B36279">
        <w:trPr>
          <w:trHeight w:hRule="exact" w:val="869"/>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402"/>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48"/>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7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425"/>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88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2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658"/>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1020"/>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69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988"/>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Язык интернета. 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576"/>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13. </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853"/>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proofErr w:type="spellStart"/>
            <w:r>
              <w:rPr>
                <w:spacing w:val="-3"/>
              </w:rPr>
              <w:t>Фотокроссы</w:t>
            </w:r>
            <w:proofErr w:type="spellEnd"/>
            <w:r>
              <w:rPr>
                <w:spacing w:val="-3"/>
              </w:rPr>
              <w:t xml:space="preserve"> (ликвидируем ошибки в наглядной агитации, </w:t>
            </w:r>
            <w:r>
              <w:rPr>
                <w:spacing w:val="-2"/>
              </w:rPr>
              <w:t>рекламах, казусы в объявлениях плакатах)</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332"/>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1015"/>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lastRenderedPageBreak/>
              <w:t xml:space="preserve">16.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1324"/>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B36279">
        <w:trPr>
          <w:trHeight w:hRule="exact" w:val="990"/>
          <w:jc w:val="center"/>
        </w:trPr>
        <w:tc>
          <w:tcPr>
            <w:tcW w:w="461"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907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w:t>
      </w:r>
      <w:proofErr w:type="spellStart"/>
      <w:r>
        <w:rPr>
          <w:rStyle w:val="dash041e005f0431005f044b005f0447005f043d005f044b005f0439char1"/>
          <w:b/>
        </w:rPr>
        <w:t>здоровьесберегающего</w:t>
      </w:r>
      <w:proofErr w:type="spellEnd"/>
      <w:r>
        <w:rPr>
          <w:rStyle w:val="dash041e005f0431005f044b005f0447005f043d005f044b005f0439char1"/>
          <w:b/>
        </w:rPr>
        <w:t xml:space="preserve"> образования обучающихся</w:t>
      </w:r>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w:t>
      </w:r>
      <w:proofErr w:type="spellStart"/>
      <w:r>
        <w:rPr>
          <w:shd w:val="clear" w:color="auto" w:fill="FFFFFF"/>
        </w:rPr>
        <w:t>здоровьесберегающая</w:t>
      </w:r>
      <w:proofErr w:type="spellEnd"/>
      <w:r>
        <w:rPr>
          <w:shd w:val="clear" w:color="auto" w:fill="FFFFFF"/>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Pr>
          <w:shd w:val="clear" w:color="auto" w:fill="FFFFFF"/>
        </w:rPr>
        <w:t>здоровьесберагающей</w:t>
      </w:r>
      <w:proofErr w:type="spellEnd"/>
      <w:r>
        <w:rPr>
          <w:shd w:val="clear" w:color="auto" w:fill="FFFFFF"/>
        </w:rPr>
        <w:t xml:space="preserve"> инфраструктуры; рациональной организации учебной и </w:t>
      </w:r>
      <w:proofErr w:type="spellStart"/>
      <w:r>
        <w:rPr>
          <w:shd w:val="clear" w:color="auto" w:fill="FFFFFF"/>
        </w:rPr>
        <w:t>внеучебной</w:t>
      </w:r>
      <w:proofErr w:type="spellEnd"/>
      <w:r>
        <w:rPr>
          <w:shd w:val="clear" w:color="auto" w:fill="FFFFFF"/>
        </w:rPr>
        <w:t xml:space="preserve">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br/>
      </w:r>
      <w:r>
        <w:br/>
      </w:r>
      <w:r>
        <w:rPr>
          <w:rStyle w:val="submenu-table"/>
          <w:b/>
          <w:bCs/>
          <w:shd w:val="clear" w:color="auto" w:fill="FFFFFF"/>
        </w:rPr>
        <w:t xml:space="preserve">        Экологически безопасная </w:t>
      </w:r>
      <w:proofErr w:type="spellStart"/>
      <w:r>
        <w:rPr>
          <w:rStyle w:val="submenu-table"/>
          <w:b/>
          <w:bCs/>
          <w:shd w:val="clear" w:color="auto" w:fill="FFFFFF"/>
        </w:rPr>
        <w:t>здоровьесберегающая</w:t>
      </w:r>
      <w:proofErr w:type="spellEnd"/>
      <w:r>
        <w:rPr>
          <w:rStyle w:val="submenu-table"/>
          <w:b/>
          <w:bCs/>
          <w:shd w:val="clear" w:color="auto" w:fill="FFFFFF"/>
        </w:rPr>
        <w:t xml:space="preserve">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 xml:space="preserve">Рациональная организация учебной и </w:t>
      </w:r>
      <w:proofErr w:type="spellStart"/>
      <w:r>
        <w:rPr>
          <w:rStyle w:val="submenu-table"/>
          <w:b/>
          <w:bCs/>
          <w:shd w:val="clear" w:color="auto" w:fill="FFFFFF"/>
        </w:rPr>
        <w:t>внеучебной</w:t>
      </w:r>
      <w:proofErr w:type="spellEnd"/>
      <w:r>
        <w:rPr>
          <w:rStyle w:val="submenu-table"/>
          <w:b/>
          <w:bCs/>
          <w:shd w:val="clear" w:color="auto" w:fill="FFFFFF"/>
        </w:rPr>
        <w:t xml:space="preserve"> деятельности обучающихся</w:t>
      </w:r>
      <w:r>
        <w:rPr>
          <w:rStyle w:val="apple-converted-space"/>
          <w:shd w:val="clear" w:color="auto" w:fill="FFFFFF"/>
        </w:rPr>
        <w:t> </w:t>
      </w:r>
      <w:r>
        <w:rPr>
          <w:shd w:val="clear" w:color="auto" w:fill="FFFFFF"/>
        </w:rPr>
        <w:t>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xml:space="preserve">• соблюдение гигиенических норм и требований к организации и объёму учебной и </w:t>
      </w:r>
      <w:proofErr w:type="spellStart"/>
      <w:r>
        <w:rPr>
          <w:shd w:val="clear" w:color="auto" w:fill="FFFFFF"/>
        </w:rPr>
        <w:t>внеучебной</w:t>
      </w:r>
      <w:proofErr w:type="spellEnd"/>
      <w:r>
        <w:rPr>
          <w:shd w:val="clear" w:color="auto" w:fill="FFFFFF"/>
        </w:rPr>
        <w:t xml:space="preserve">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xml:space="preserve">• строгое соблюдение всех требований к использованию технических средств обучения, в том </w:t>
      </w:r>
      <w:r>
        <w:rPr>
          <w:shd w:val="clear" w:color="auto" w:fill="FFFFFF"/>
        </w:rPr>
        <w:lastRenderedPageBreak/>
        <w:t>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lastRenderedPageBreak/>
        <w:t>Планируемые результаты воспитания и социализации обучающихся</w:t>
      </w:r>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Программа воспитания и социализац</w:t>
      </w:r>
      <w:r w:rsidR="000D1517">
        <w:t>ии обучающихся МКОУ «</w:t>
      </w:r>
      <w:proofErr w:type="spellStart"/>
      <w:r w:rsidR="000D1517">
        <w:t>Дейбукская</w:t>
      </w:r>
      <w:proofErr w:type="spellEnd"/>
      <w:r>
        <w:t xml:space="preserve"> </w:t>
      </w:r>
      <w:r w:rsidR="000D1517">
        <w:t>О</w:t>
      </w:r>
      <w:r>
        <w:t>ОШ»</w:t>
      </w:r>
      <w:r w:rsidR="000D1517">
        <w:t xml:space="preserve"> </w:t>
      </w: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По каждому из направлений воспитания и социализации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Layout w:type="fixed"/>
        <w:tblCellMar>
          <w:top w:w="55" w:type="dxa"/>
          <w:left w:w="55" w:type="dxa"/>
          <w:bottom w:w="55" w:type="dxa"/>
          <w:right w:w="55" w:type="dxa"/>
        </w:tblCellMar>
        <w:tblLook w:val="04A0"/>
      </w:tblPr>
      <w:tblGrid>
        <w:gridCol w:w="3633"/>
        <w:gridCol w:w="6752"/>
      </w:tblGrid>
      <w:tr w:rsidR="00641F72" w:rsidTr="00B36279">
        <w:trPr>
          <w:jc w:val="center"/>
        </w:trPr>
        <w:tc>
          <w:tcPr>
            <w:tcW w:w="3633"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B36279">
        <w:trPr>
          <w:jc w:val="center"/>
        </w:trPr>
        <w:tc>
          <w:tcPr>
            <w:tcW w:w="3633"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B36279">
        <w:trPr>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B36279">
        <w:trPr>
          <w:trHeight w:val="1866"/>
          <w:jc w:val="center"/>
        </w:trPr>
        <w:tc>
          <w:tcPr>
            <w:tcW w:w="3633"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прекрасному, формирование основ эстетической культуры — эстетическое воспитание. </w:t>
            </w:r>
          </w:p>
        </w:tc>
        <w:tc>
          <w:tcPr>
            <w:tcW w:w="6752"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B36279" w:rsidRDefault="00B36279"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lastRenderedPageBreak/>
        <w:t>Мониторинг эффективности программы воспитания и социализации обучающихся</w:t>
      </w:r>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социализации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исследования эффективности реализации Программы воспитания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 xml:space="preserve">(профессиональной) и </w:t>
      </w:r>
      <w:proofErr w:type="spellStart"/>
      <w:r>
        <w:rPr>
          <w:spacing w:val="-1"/>
        </w:rPr>
        <w:t>здоровьесберегающей</w:t>
      </w:r>
      <w:proofErr w:type="spellEnd"/>
      <w:r>
        <w:rPr>
          <w:spacing w:val="-1"/>
        </w:rPr>
        <w:t xml:space="preserve"> культуры обучающихся;</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8567C7">
        <w:rPr>
          <w:rFonts w:eastAsia="Calibri"/>
          <w:b/>
          <w:bCs/>
        </w:rPr>
        <w:t>МБ</w:t>
      </w:r>
      <w:r w:rsidR="000D1517">
        <w:rPr>
          <w:rFonts w:eastAsia="Calibri"/>
          <w:b/>
          <w:bCs/>
        </w:rPr>
        <w:t>ОУ «</w:t>
      </w:r>
      <w:proofErr w:type="spellStart"/>
      <w:r w:rsidR="000D1517">
        <w:rPr>
          <w:rFonts w:eastAsia="Calibri"/>
          <w:b/>
          <w:bCs/>
        </w:rPr>
        <w:t>Дейбук</w:t>
      </w:r>
      <w:r w:rsidR="0012452E">
        <w:rPr>
          <w:rFonts w:eastAsia="Calibri"/>
          <w:b/>
          <w:bCs/>
        </w:rPr>
        <w:t>ская</w:t>
      </w:r>
      <w:proofErr w:type="spellEnd"/>
      <w:r w:rsidR="0012452E">
        <w:rPr>
          <w:rFonts w:eastAsia="Calibri"/>
          <w:b/>
          <w:bCs/>
        </w:rPr>
        <w:t xml:space="preserve"> </w:t>
      </w:r>
      <w:r w:rsidR="000D1517">
        <w:rPr>
          <w:rFonts w:eastAsia="Calibri"/>
          <w:b/>
          <w:bCs/>
        </w:rPr>
        <w:t>О</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 xml:space="preserve">принцип </w:t>
      </w:r>
      <w:proofErr w:type="spellStart"/>
      <w:r>
        <w:rPr>
          <w:i/>
        </w:rPr>
        <w:t>личностно-социально-деятельностного</w:t>
      </w:r>
      <w:proofErr w:type="spellEnd"/>
      <w:r>
        <w:rPr>
          <w:i/>
        </w:rPr>
        <w:t xml:space="preserve">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 xml:space="preserve">1.Динамика развития личностной, социальной, экологической, трудовой (профессиональной) и </w:t>
      </w:r>
      <w:proofErr w:type="spellStart"/>
      <w:r>
        <w:rPr>
          <w:rFonts w:cs="Times New Roman"/>
        </w:rPr>
        <w:t>здоровьесберегающей</w:t>
      </w:r>
      <w:proofErr w:type="spellEnd"/>
      <w:r>
        <w:rPr>
          <w:rFonts w:cs="Times New Roman"/>
        </w:rPr>
        <w:t xml:space="preserve"> культуры обучающихся.</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обучающимися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обучающимися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обучающимися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w:t>
      </w:r>
      <w:proofErr w:type="spellStart"/>
      <w:r>
        <w:rPr>
          <w:rFonts w:eastAsia="DejaVu Sans"/>
          <w:lang w:eastAsia="hi-IN" w:bidi="hi-IN"/>
        </w:rPr>
        <w:t>адаптированности</w:t>
      </w:r>
      <w:proofErr w:type="spellEnd"/>
      <w:r>
        <w:rPr>
          <w:rFonts w:eastAsia="DejaVu Sans"/>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Pr>
          <w:rFonts w:eastAsia="DejaVu Sans"/>
          <w:lang w:eastAsia="hi-IN" w:bidi="hi-IN"/>
        </w:rPr>
        <w:t>Щуркова</w:t>
      </w:r>
      <w:proofErr w:type="spellEnd"/>
      <w:r>
        <w:rPr>
          <w:rFonts w:eastAsia="DejaVu Sans"/>
          <w:lang w:eastAsia="hi-IN" w:bidi="hi-IN"/>
        </w:rPr>
        <w:t xml:space="preserve">),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w:t>
      </w:r>
      <w:proofErr w:type="spellStart"/>
      <w:r>
        <w:rPr>
          <w:bCs/>
        </w:rPr>
        <w:t>Р.С.Немова</w:t>
      </w:r>
      <w:proofErr w:type="spellEnd"/>
      <w:r>
        <w:rPr>
          <w:bCs/>
        </w:rPr>
        <w:t xml:space="preserve">)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 xml:space="preserve">-изучения уровня коммуникативных организаторских способностей (методика </w:t>
      </w:r>
      <w:proofErr w:type="spellStart"/>
      <w:r>
        <w:t>Б.А.Федоришина</w:t>
      </w:r>
      <w:proofErr w:type="spellEnd"/>
      <w:r>
        <w:t>).</w:t>
      </w:r>
    </w:p>
    <w:p w:rsidR="00641F72" w:rsidRDefault="00641F72" w:rsidP="00641F72">
      <w:pPr>
        <w:shd w:val="clear" w:color="auto" w:fill="FFFFFF"/>
        <w:ind w:firstLine="533"/>
        <w:jc w:val="both"/>
        <w:rPr>
          <w:b/>
          <w:bCs/>
          <w:spacing w:val="-2"/>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36279" w:rsidRDefault="00B36279" w:rsidP="00641F72">
      <w:pPr>
        <w:pStyle w:val="a5"/>
        <w:spacing w:after="0"/>
        <w:jc w:val="center"/>
        <w:rPr>
          <w:rFonts w:ascii="Times New Roman" w:eastAsia="Arial" w:hAnsi="Times New Roman" w:cs="Times New Roman"/>
          <w:b/>
          <w:kern w:val="0"/>
          <w:shd w:val="clear" w:color="auto" w:fill="FFFFFF"/>
          <w:lang w:eastAsia="ar-SA" w:bidi="ar-SA"/>
        </w:rPr>
      </w:pPr>
    </w:p>
    <w:p w:rsidR="00B638A3" w:rsidRDefault="00B638A3"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lastRenderedPageBreak/>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w:t>
      </w:r>
      <w:r w:rsidR="008567C7">
        <w:rPr>
          <w:rFonts w:ascii="Times New Roman" w:eastAsia="Arial" w:hAnsi="Times New Roman" w:cs="Times New Roman"/>
          <w:kern w:val="0"/>
          <w:shd w:val="clear" w:color="auto" w:fill="FFFFFF"/>
          <w:lang w:eastAsia="ar-SA" w:bidi="ar-SA"/>
        </w:rPr>
        <w:t>ционной работы МБ</w:t>
      </w:r>
      <w:r w:rsidR="00DA01AE">
        <w:rPr>
          <w:rFonts w:ascii="Times New Roman" w:eastAsia="Arial" w:hAnsi="Times New Roman" w:cs="Times New Roman"/>
          <w:kern w:val="0"/>
          <w:shd w:val="clear" w:color="auto" w:fill="FFFFFF"/>
          <w:lang w:eastAsia="ar-SA" w:bidi="ar-SA"/>
        </w:rPr>
        <w:t>ОУ «</w:t>
      </w:r>
      <w:proofErr w:type="spellStart"/>
      <w:r w:rsidR="00DA01AE">
        <w:rPr>
          <w:rFonts w:ascii="Times New Roman" w:eastAsia="Arial" w:hAnsi="Times New Roman" w:cs="Times New Roman"/>
          <w:kern w:val="0"/>
          <w:shd w:val="clear" w:color="auto" w:fill="FFFFFF"/>
          <w:lang w:eastAsia="ar-SA" w:bidi="ar-SA"/>
        </w:rPr>
        <w:t>Дейбукская</w:t>
      </w:r>
      <w:proofErr w:type="spellEnd"/>
      <w:r>
        <w:rPr>
          <w:rFonts w:ascii="Times New Roman" w:eastAsia="Arial" w:hAnsi="Times New Roman" w:cs="Times New Roman"/>
          <w:kern w:val="0"/>
          <w:shd w:val="clear" w:color="auto" w:fill="FFFFFF"/>
          <w:lang w:eastAsia="ar-SA" w:bidi="ar-SA"/>
        </w:rPr>
        <w:t xml:space="preserve"> ООШ»</w:t>
      </w:r>
      <w:r>
        <w:rPr>
          <w:rFonts w:ascii="Times New Roman" w:eastAsia="Arial" w:hAnsi="Times New Roman" w:cs="Times New Roman"/>
          <w:kern w:val="0"/>
          <w:lang w:eastAsia="ar-SA" w:bidi="ar-SA"/>
        </w:rPr>
        <w:t xml:space="preserve">составлена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системы психолого-педагогического и медико-социального сопровождения обучающихся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творческого потенциала обучающихся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потенциала обучающихся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8567C7"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МБ</w:t>
      </w:r>
      <w:r w:rsidR="00FB636D">
        <w:rPr>
          <w:rFonts w:ascii="Times New Roman" w:eastAsia="Arial" w:hAnsi="Times New Roman" w:cs="Times New Roman"/>
          <w:kern w:val="0"/>
          <w:lang w:eastAsia="ar-SA" w:bidi="ar-SA"/>
        </w:rPr>
        <w:t>ОУ «</w:t>
      </w:r>
      <w:proofErr w:type="spellStart"/>
      <w:r w:rsidR="00FB636D">
        <w:rPr>
          <w:rFonts w:ascii="Times New Roman" w:eastAsia="Arial" w:hAnsi="Times New Roman" w:cs="Times New Roman"/>
          <w:kern w:val="0"/>
          <w:lang w:eastAsia="ar-SA" w:bidi="ar-SA"/>
        </w:rPr>
        <w:t>Дейбукская</w:t>
      </w:r>
      <w:proofErr w:type="spellEnd"/>
      <w:r w:rsidR="00FB636D">
        <w:rPr>
          <w:rFonts w:ascii="Times New Roman" w:eastAsia="Arial" w:hAnsi="Times New Roman" w:cs="Times New Roman"/>
          <w:kern w:val="0"/>
          <w:lang w:eastAsia="ar-SA" w:bidi="ar-SA"/>
        </w:rPr>
        <w:t xml:space="preserve"> О</w:t>
      </w:r>
      <w:r w:rsidR="00641F72">
        <w:rPr>
          <w:rFonts w:ascii="Times New Roman" w:eastAsia="Arial" w:hAnsi="Times New Roman" w:cs="Times New Roman"/>
          <w:kern w:val="0"/>
          <w:lang w:eastAsia="ar-SA" w:bidi="ar-SA"/>
        </w:rPr>
        <w:t>ОШ»</w:t>
      </w:r>
      <w:r w:rsidR="00FB636D">
        <w:rPr>
          <w:rFonts w:ascii="Times New Roman" w:eastAsia="Arial" w:hAnsi="Times New Roman" w:cs="Times New Roman"/>
          <w:kern w:val="0"/>
          <w:lang w:eastAsia="ar-SA" w:bidi="ar-SA"/>
        </w:rPr>
        <w:t xml:space="preserve"> </w:t>
      </w:r>
      <w:r w:rsidR="00641F72">
        <w:rPr>
          <w:rFonts w:ascii="Times New Roman" w:eastAsia="Arial" w:hAnsi="Times New Roman" w:cs="Times New Roman"/>
          <w:kern w:val="0"/>
          <w:lang w:eastAsia="ar-SA" w:bidi="ar-SA"/>
        </w:rPr>
        <w:t>специальных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организация индивидуальных или групповых занятий для детей с выраженными проявлениями </w:t>
      </w:r>
      <w:proofErr w:type="spellStart"/>
      <w:r>
        <w:rPr>
          <w:rFonts w:ascii="Times New Roman" w:eastAsia="Arial" w:hAnsi="Times New Roman" w:cs="Times New Roman"/>
          <w:kern w:val="0"/>
          <w:lang w:eastAsia="ar-SA" w:bidi="ar-SA"/>
        </w:rPr>
        <w:t>дезадаптации</w:t>
      </w:r>
      <w:proofErr w:type="spellEnd"/>
      <w:r>
        <w:rPr>
          <w:rFonts w:ascii="Times New Roman" w:eastAsia="Arial" w:hAnsi="Times New Roman" w:cs="Times New Roman"/>
          <w:kern w:val="0"/>
          <w:lang w:eastAsia="ar-SA" w:bidi="ar-SA"/>
        </w:rPr>
        <w:t xml:space="preserve">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реализация системы мероприятий по социальной адаптации детей с умеренно ограниченными возможностями здоровья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у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 на определение школьной тревожности по методике </w:t>
            </w:r>
            <w:proofErr w:type="spellStart"/>
            <w:r>
              <w:rPr>
                <w:rFonts w:ascii="Times New Roman" w:eastAsia="Arial" w:hAnsi="Times New Roman" w:cs="Times New Roman"/>
                <w:kern w:val="0"/>
                <w:lang w:eastAsia="ar-SA" w:bidi="ar-SA"/>
              </w:rPr>
              <w:t>Филлипса</w:t>
            </w:r>
            <w:proofErr w:type="spellEnd"/>
            <w:r>
              <w:rPr>
                <w:rFonts w:ascii="Times New Roman" w:eastAsia="Arial" w:hAnsi="Times New Roman" w:cs="Times New Roman"/>
                <w:kern w:val="0"/>
                <w:lang w:eastAsia="ar-SA" w:bidi="ar-SA"/>
              </w:rPr>
              <w:t>,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w:t>
            </w:r>
            <w:r>
              <w:rPr>
                <w:rFonts w:ascii="Times New Roman" w:eastAsia="Arial" w:hAnsi="Times New Roman" w:cs="Times New Roman"/>
                <w:kern w:val="0"/>
                <w:lang w:eastAsia="ar-SA" w:bidi="ar-SA"/>
              </w:rPr>
              <w:lastRenderedPageBreak/>
              <w:t xml:space="preserve">информации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 Жиля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Изучение развития эмоционально-волевой 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Получение объективной информации об 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Тест-опросник</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Айзенка</w:t>
            </w:r>
            <w:proofErr w:type="spellEnd"/>
            <w:r>
              <w:rPr>
                <w:rFonts w:ascii="Times New Roman" w:eastAsia="Arial" w:hAnsi="Times New Roman" w:cs="Times New Roman"/>
                <w:kern w:val="0"/>
                <w:lang w:eastAsia="ar-SA" w:bidi="ar-SA"/>
              </w:rPr>
              <w:t xml:space="preserve">,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Анкета старшеклассника, анкета удовлетворенности выбором, «Дифференциально-диагностический опросник», «Коммуникативные и организационные способности» </w:t>
            </w:r>
            <w:proofErr w:type="spellStart"/>
            <w:r>
              <w:rPr>
                <w:rFonts w:ascii="Times New Roman" w:eastAsia="Arial" w:hAnsi="Times New Roman" w:cs="Times New Roman"/>
                <w:kern w:val="0"/>
                <w:lang w:eastAsia="ar-SA" w:bidi="ar-SA"/>
              </w:rPr>
              <w:t>Федоришина</w:t>
            </w:r>
            <w:proofErr w:type="spellEnd"/>
            <w:r>
              <w:rPr>
                <w:rFonts w:ascii="Times New Roman" w:eastAsia="Arial" w:hAnsi="Times New Roman" w:cs="Times New Roman"/>
                <w:kern w:val="0"/>
                <w:lang w:eastAsia="ar-SA" w:bidi="ar-SA"/>
              </w:rPr>
              <w:t>,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w:t>
            </w:r>
            <w:proofErr w:type="spellStart"/>
            <w:r>
              <w:rPr>
                <w:rFonts w:ascii="Times New Roman" w:eastAsia="Arial" w:hAnsi="Times New Roman" w:cs="Times New Roman"/>
                <w:kern w:val="0"/>
                <w:lang w:eastAsia="ar-SA" w:bidi="ar-SA"/>
              </w:rPr>
              <w:t>Я+Ты</w:t>
            </w:r>
            <w:proofErr w:type="spellEnd"/>
            <w:r>
              <w:rPr>
                <w:rFonts w:ascii="Times New Roman" w:eastAsia="Arial" w:hAnsi="Times New Roman" w:cs="Times New Roman"/>
                <w:kern w:val="0"/>
                <w:lang w:eastAsia="ar-SA" w:bidi="ar-SA"/>
              </w:rPr>
              <w:t xml:space="preserve"> = Мы»,  «Я умею быть счастливым человеком», «Толерантность в нашей жизни», «Мой Внутренний мир», «В мире людей»;  программа «Развитие эмоционально-волевой сферы ребенка»; </w:t>
            </w:r>
            <w:proofErr w:type="spellStart"/>
            <w:r>
              <w:rPr>
                <w:rFonts w:ascii="Times New Roman" w:eastAsia="Arial" w:hAnsi="Times New Roman" w:cs="Times New Roman"/>
                <w:kern w:val="0"/>
                <w:lang w:eastAsia="ar-SA" w:bidi="ar-SA"/>
              </w:rPr>
              <w:t>тренинговые</w:t>
            </w:r>
            <w:proofErr w:type="spellEnd"/>
            <w:r>
              <w:rPr>
                <w:rFonts w:ascii="Times New Roman" w:eastAsia="Arial" w:hAnsi="Times New Roman" w:cs="Times New Roman"/>
                <w:kern w:val="0"/>
                <w:lang w:eastAsia="ar-SA" w:bidi="ar-SA"/>
              </w:rPr>
              <w:t xml:space="preserve">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Концепция профилактики употребления ПАВ в образовательной среде; программа А.Г.Макеева «Не допустить беды: педагогическая профилактика наркомании среди обучающихся»</w:t>
            </w:r>
          </w:p>
        </w:tc>
      </w:tr>
    </w:tbl>
    <w:p w:rsidR="00641F72" w:rsidRDefault="00641F72" w:rsidP="00641F72">
      <w:pPr>
        <w:tabs>
          <w:tab w:val="left" w:pos="-284"/>
        </w:tabs>
        <w:autoSpaceDE w:val="0"/>
        <w:spacing w:line="100" w:lineRule="atLeast"/>
        <w:ind w:firstLine="851"/>
        <w:jc w:val="center"/>
        <w:rPr>
          <w:b/>
          <w:spacing w:val="-1"/>
        </w:rPr>
      </w:pPr>
    </w:p>
    <w:p w:rsidR="00B638A3" w:rsidRDefault="00B638A3"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lastRenderedPageBreak/>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Рекомендации по основным направлениям работы с обучающимися,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Консультирование обучающихся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 областные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w:t>
            </w:r>
            <w:r>
              <w:rPr>
                <w:rFonts w:ascii="Times New Roman" w:eastAsia="Arial" w:hAnsi="Times New Roman" w:cs="Times New Roman"/>
                <w:kern w:val="0"/>
                <w:lang w:eastAsia="ar-SA" w:bidi="ar-SA"/>
              </w:rPr>
              <w:lastRenderedPageBreak/>
              <w:t xml:space="preserve">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Повышение уровня </w:t>
            </w:r>
            <w:r>
              <w:rPr>
                <w:rFonts w:ascii="Times New Roman" w:eastAsia="Arial" w:hAnsi="Times New Roman" w:cs="Times New Roman"/>
                <w:kern w:val="0"/>
                <w:lang w:eastAsia="ar-SA" w:bidi="ar-SA"/>
              </w:rPr>
              <w:lastRenderedPageBreak/>
              <w:t>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Заседания методических объединений классных руководителей  «Развитие </w:t>
            </w:r>
            <w:r>
              <w:rPr>
                <w:rFonts w:ascii="Times New Roman" w:eastAsia="Arial" w:hAnsi="Times New Roman" w:cs="Times New Roman"/>
                <w:kern w:val="0"/>
                <w:lang w:eastAsia="ar-SA" w:bidi="ar-SA"/>
              </w:rPr>
              <w:lastRenderedPageBreak/>
              <w:t xml:space="preserve">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Pr>
          <w:shd w:val="clear" w:color="auto" w:fill="FFFFFF"/>
        </w:rPr>
        <w:t>психолого</w:t>
      </w:r>
      <w:proofErr w:type="spellEnd"/>
      <w:r>
        <w:rPr>
          <w:shd w:val="clear" w:color="auto" w:fill="FFFFFF"/>
        </w:rPr>
        <w:t>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обучающихся.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специализированные условия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здоровьесберегающие</w:t>
      </w:r>
      <w:proofErr w:type="spellEnd"/>
      <w:r>
        <w:rPr>
          <w:rFonts w:ascii="Times New Roman" w:eastAsia="Arial" w:hAnsi="Times New Roman" w:cs="Times New Roman"/>
          <w:kern w:val="0"/>
          <w:lang w:eastAsia="ar-SA" w:bidi="ar-SA"/>
        </w:rPr>
        <w:t xml:space="preserve">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w:t>
      </w:r>
      <w:r w:rsidR="00781D7F">
        <w:rPr>
          <w:rFonts w:ascii="Times New Roman" w:eastAsia="Arial" w:hAnsi="Times New Roman" w:cs="Times New Roman"/>
          <w:kern w:val="0"/>
          <w:lang w:eastAsia="ar-SA" w:bidi="ar-SA"/>
        </w:rPr>
        <w:t>ские работники МБ</w:t>
      </w:r>
      <w:r w:rsidR="00713FB6">
        <w:rPr>
          <w:rFonts w:ascii="Times New Roman" w:eastAsia="Arial" w:hAnsi="Times New Roman" w:cs="Times New Roman"/>
          <w:kern w:val="0"/>
          <w:lang w:eastAsia="ar-SA" w:bidi="ar-SA"/>
        </w:rPr>
        <w:t>ОУ «</w:t>
      </w:r>
      <w:proofErr w:type="spellStart"/>
      <w:r w:rsidR="00713FB6">
        <w:rPr>
          <w:rFonts w:ascii="Times New Roman" w:eastAsia="Arial" w:hAnsi="Times New Roman" w:cs="Times New Roman"/>
          <w:kern w:val="0"/>
          <w:lang w:eastAsia="ar-SA" w:bidi="ar-SA"/>
        </w:rPr>
        <w:t>Дейбукская</w:t>
      </w:r>
      <w:proofErr w:type="spellEnd"/>
      <w:r>
        <w:rPr>
          <w:rFonts w:ascii="Times New Roman" w:eastAsia="Arial" w:hAnsi="Times New Roman" w:cs="Times New Roman"/>
          <w:kern w:val="0"/>
          <w:lang w:eastAsia="ar-SA" w:bidi="ar-SA"/>
        </w:rPr>
        <w:t xml:space="preserve"> ООШ»имеют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713FB6" w:rsidRDefault="00713FB6" w:rsidP="00B221CB">
      <w:pPr>
        <w:pStyle w:val="a5"/>
        <w:spacing w:after="0"/>
        <w:rPr>
          <w:rFonts w:ascii="Times New Roman" w:eastAsia="Arial" w:hAnsi="Times New Roman" w:cs="Times New Roman"/>
          <w:b/>
          <w:kern w:val="0"/>
          <w:lang w:eastAsia="ar-SA" w:bidi="ar-SA"/>
        </w:rPr>
      </w:pPr>
    </w:p>
    <w:p w:rsidR="00713FB6" w:rsidRDefault="00713FB6"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обеспечивающей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CD4587" w:rsidRDefault="00713FB6" w:rsidP="00B35A3C">
      <w:pPr>
        <w:pStyle w:val="af1"/>
        <w:rPr>
          <w:rFonts w:ascii="Times New Roman" w:hAnsi="Times New Roman"/>
          <w:b/>
          <w:sz w:val="24"/>
        </w:rPr>
        <w:sectPr w:rsidR="00B35A3C" w:rsidRPr="00CD4587" w:rsidSect="00242894">
          <w:pgSz w:w="11909" w:h="16840"/>
          <w:pgMar w:top="567" w:right="567" w:bottom="567" w:left="1134" w:header="0" w:footer="6" w:gutter="0"/>
          <w:cols w:space="720"/>
        </w:sectPr>
      </w:pPr>
      <w:r>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 ,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Эта образовательная область представлена предметом  «Обществознание», «»История», «География», «Физика», «Химия», «Биология».</w:t>
      </w:r>
    </w:p>
    <w:p w:rsidR="00B35A3C" w:rsidRPr="00B221CB" w:rsidRDefault="00B35A3C" w:rsidP="00B35A3C">
      <w:pPr>
        <w:pStyle w:val="17"/>
        <w:shd w:val="clear" w:color="auto" w:fill="auto"/>
        <w:tabs>
          <w:tab w:val="left" w:pos="932"/>
        </w:tabs>
        <w:spacing w:line="240" w:lineRule="auto"/>
        <w:ind w:right="20"/>
        <w:rPr>
          <w:rFonts w:ascii="Times New Roman" w:hAnsi="Times New Roman" w:cs="Times New Roman"/>
          <w:sz w:val="24"/>
          <w:szCs w:val="28"/>
        </w:rPr>
      </w:pPr>
      <w:r w:rsidRPr="00B221CB">
        <w:rPr>
          <w:rStyle w:val="affd"/>
          <w:rFonts w:eastAsiaTheme="minorHAnsi"/>
          <w:sz w:val="24"/>
          <w:szCs w:val="28"/>
        </w:rPr>
        <w:t>4.Основы духовно-нравственной культуры народов России.</w:t>
      </w:r>
      <w:r w:rsidRPr="00B221CB">
        <w:rPr>
          <w:rFonts w:ascii="Times New Roman" w:hAnsi="Times New Roman" w:cs="Times New Roman"/>
          <w:sz w:val="24"/>
          <w:szCs w:val="28"/>
        </w:rPr>
        <w:t xml:space="preserve"> Образовательная область представлена модулем  «</w:t>
      </w:r>
      <w:r w:rsidR="00B221CB">
        <w:rPr>
          <w:rFonts w:ascii="Times New Roman" w:hAnsi="Times New Roman" w:cs="Times New Roman"/>
          <w:sz w:val="24"/>
          <w:szCs w:val="28"/>
        </w:rPr>
        <w:t>Основы светской этики</w:t>
      </w:r>
      <w:r w:rsidRPr="00B221CB">
        <w:rPr>
          <w:rFonts w:ascii="Times New Roman" w:hAnsi="Times New Roman" w:cs="Times New Roman"/>
          <w:sz w:val="24"/>
          <w:szCs w:val="28"/>
        </w:rPr>
        <w:t>»</w:t>
      </w:r>
    </w:p>
    <w:p w:rsidR="00B35A3C" w:rsidRPr="00B221CB" w:rsidRDefault="00B35A3C" w:rsidP="00B35A3C">
      <w:pPr>
        <w:pStyle w:val="17"/>
        <w:shd w:val="clear" w:color="auto" w:fill="auto"/>
        <w:tabs>
          <w:tab w:val="left" w:pos="884"/>
        </w:tabs>
        <w:spacing w:line="240" w:lineRule="auto"/>
        <w:ind w:right="20"/>
        <w:rPr>
          <w:rFonts w:ascii="Times New Roman" w:hAnsi="Times New Roman" w:cs="Times New Roman"/>
          <w:sz w:val="24"/>
          <w:szCs w:val="28"/>
        </w:rPr>
      </w:pPr>
      <w:r w:rsidRPr="00B221CB">
        <w:rPr>
          <w:rStyle w:val="affd"/>
          <w:rFonts w:eastAsiaTheme="minorHAnsi"/>
          <w:sz w:val="24"/>
          <w:szCs w:val="28"/>
        </w:rPr>
        <w:t>5.«Искусство»</w:t>
      </w:r>
      <w:r w:rsidRPr="00B221CB">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B35A3C" w:rsidRPr="00B221CB"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r w:rsidRPr="00B221CB">
        <w:rPr>
          <w:rStyle w:val="affd"/>
          <w:rFonts w:eastAsiaTheme="minorHAnsi"/>
          <w:sz w:val="24"/>
          <w:szCs w:val="28"/>
        </w:rPr>
        <w:t>6.Технология.</w:t>
      </w:r>
      <w:r w:rsidRPr="00B221CB">
        <w:rPr>
          <w:rFonts w:ascii="Times New Roman" w:hAnsi="Times New Roman" w:cs="Times New Roman"/>
          <w:sz w:val="24"/>
          <w:szCs w:val="28"/>
        </w:rPr>
        <w:t xml:space="preserve"> Образовательная область представлена предметом «Технология».</w:t>
      </w:r>
    </w:p>
    <w:p w:rsidR="00B35A3C" w:rsidRPr="00B221CB"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r w:rsidRPr="00B221CB">
        <w:rPr>
          <w:rStyle w:val="affd"/>
          <w:rFonts w:eastAsiaTheme="minorHAnsi"/>
          <w:sz w:val="24"/>
          <w:szCs w:val="28"/>
        </w:rPr>
        <w:t>7.Физическая культура</w:t>
      </w:r>
      <w:r w:rsidRPr="00B221CB">
        <w:rPr>
          <w:rFonts w:ascii="Times New Roman" w:hAnsi="Times New Roman" w:cs="Times New Roman"/>
          <w:sz w:val="24"/>
          <w:szCs w:val="28"/>
        </w:rPr>
        <w:t xml:space="preserve"> Образовательная область «Физическая культура».</w:t>
      </w:r>
    </w:p>
    <w:p w:rsidR="00B35A3C" w:rsidRPr="00B221CB" w:rsidRDefault="00B35A3C" w:rsidP="00B35A3C">
      <w:pPr>
        <w:pStyle w:val="17"/>
        <w:shd w:val="clear" w:color="auto" w:fill="auto"/>
        <w:tabs>
          <w:tab w:val="left" w:pos="874"/>
        </w:tabs>
        <w:spacing w:line="240" w:lineRule="auto"/>
        <w:ind w:right="20"/>
        <w:rPr>
          <w:rFonts w:ascii="Times New Roman" w:hAnsi="Times New Roman" w:cs="Times New Roman"/>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B958CC" w:rsidRDefault="00B35A3C" w:rsidP="00B35A3C">
      <w:pPr>
        <w:ind w:firstLine="540"/>
        <w:jc w:val="both"/>
        <w:rPr>
          <w:rStyle w:val="FontStyle11"/>
          <w:rFonts w:ascii="Times New Roman" w:hAnsi="Times New Roman" w:cs="Times New Roman"/>
          <w:sz w:val="24"/>
          <w:szCs w:val="24"/>
        </w:rPr>
      </w:pPr>
      <w:r w:rsidRPr="00B958CC">
        <w:rPr>
          <w:rStyle w:val="FontStyle11"/>
          <w:rFonts w:ascii="Times New Roman" w:hAnsi="Times New Roman" w:cs="Times New Roman"/>
          <w:sz w:val="24"/>
          <w:szCs w:val="24"/>
        </w:rPr>
        <w:t xml:space="preserve">Учебный план финансируется во всех видах образовательных организаций не ниже предельно допустимой аудиторной учебной нагрузки учащихся. 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B958CC">
        <w:rPr>
          <w:rStyle w:val="FontStyle11"/>
          <w:rFonts w:ascii="Times New Roman" w:hAnsi="Times New Roman" w:cs="Times New Roman"/>
          <w:sz w:val="24"/>
          <w:szCs w:val="24"/>
          <w:lang w:val="en-US"/>
        </w:rPr>
        <w:t>V</w:t>
      </w:r>
      <w:r w:rsidRPr="00B958CC">
        <w:rPr>
          <w:rStyle w:val="FontStyle11"/>
          <w:rFonts w:ascii="Times New Roman" w:hAnsi="Times New Roman" w:cs="Times New Roman"/>
          <w:sz w:val="24"/>
          <w:szCs w:val="24"/>
        </w:rPr>
        <w:t xml:space="preserve"> по </w:t>
      </w:r>
      <w:r w:rsidRPr="00B958CC">
        <w:rPr>
          <w:rStyle w:val="FontStyle11"/>
          <w:rFonts w:ascii="Times New Roman" w:hAnsi="Times New Roman" w:cs="Times New Roman"/>
          <w:sz w:val="24"/>
          <w:szCs w:val="24"/>
          <w:lang w:val="en-US"/>
        </w:rPr>
        <w:t>IX</w:t>
      </w:r>
      <w:r w:rsidRPr="00B958CC">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B958CC" w:rsidRDefault="00B35A3C" w:rsidP="00B35A3C">
      <w:pPr>
        <w:ind w:firstLine="540"/>
        <w:jc w:val="both"/>
        <w:rPr>
          <w:rStyle w:val="FontStyle11"/>
          <w:rFonts w:ascii="Times New Roman" w:hAnsi="Times New Roman" w:cs="Times New Roman"/>
          <w:sz w:val="24"/>
          <w:szCs w:val="24"/>
        </w:rPr>
      </w:pPr>
      <w:r w:rsidRPr="00B958CC">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«География Дагестана» в объеме 16,5 часов.</w:t>
      </w:r>
    </w:p>
    <w:p w:rsidR="00B35A3C" w:rsidRPr="00B958CC" w:rsidRDefault="00B35A3C" w:rsidP="00B35A3C">
      <w:pPr>
        <w:ind w:firstLine="540"/>
        <w:jc w:val="both"/>
        <w:rPr>
          <w:rStyle w:val="FontStyle11"/>
          <w:rFonts w:ascii="Times New Roman" w:hAnsi="Times New Roman" w:cs="Times New Roman"/>
          <w:sz w:val="24"/>
          <w:szCs w:val="24"/>
        </w:rPr>
      </w:pPr>
      <w:r w:rsidRPr="00B958CC">
        <w:rPr>
          <w:rStyle w:val="FontStyle11"/>
          <w:rFonts w:ascii="Times New Roman" w:hAnsi="Times New Roman" w:cs="Times New Roman"/>
          <w:sz w:val="24"/>
          <w:szCs w:val="24"/>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B958CC">
        <w:rPr>
          <w:rStyle w:val="FontStyle11"/>
          <w:rFonts w:ascii="Times New Roman" w:hAnsi="Times New Roman" w:cs="Times New Roman"/>
          <w:sz w:val="24"/>
          <w:szCs w:val="24"/>
        </w:rPr>
        <w:t>предпрофильной</w:t>
      </w:r>
      <w:proofErr w:type="spellEnd"/>
      <w:r w:rsidRPr="00B958CC">
        <w:rPr>
          <w:rStyle w:val="FontStyle11"/>
          <w:rFonts w:ascii="Times New Roman" w:hAnsi="Times New Roman" w:cs="Times New Roman"/>
          <w:sz w:val="24"/>
          <w:szCs w:val="24"/>
        </w:rPr>
        <w:t xml:space="preserve"> подготовки обучающихся.</w:t>
      </w:r>
    </w:p>
    <w:p w:rsidR="00B35A3C" w:rsidRPr="002E74CE" w:rsidRDefault="00B35A3C" w:rsidP="00B35A3C">
      <w:pPr>
        <w:pStyle w:val="af1"/>
        <w:jc w:val="both"/>
        <w:rPr>
          <w:sz w:val="20"/>
        </w:rPr>
      </w:pPr>
      <w:r w:rsidRPr="00B958CC">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8567C7" w:rsidP="00B35A3C">
      <w:pPr>
        <w:pStyle w:val="af1"/>
        <w:ind w:firstLine="567"/>
        <w:jc w:val="both"/>
        <w:rPr>
          <w:rFonts w:ascii="Times New Roman" w:hAnsi="Times New Roman"/>
          <w:b/>
          <w:i/>
          <w:sz w:val="24"/>
          <w:szCs w:val="28"/>
        </w:rPr>
      </w:pPr>
      <w:r>
        <w:rPr>
          <w:rFonts w:ascii="Times New Roman" w:hAnsi="Times New Roman"/>
          <w:sz w:val="24"/>
          <w:szCs w:val="28"/>
        </w:rPr>
        <w:t>Учебный план МБ</w:t>
      </w:r>
      <w:r w:rsidR="00B35A3C" w:rsidRPr="002E74CE">
        <w:rPr>
          <w:rFonts w:ascii="Times New Roman" w:hAnsi="Times New Roman"/>
          <w:sz w:val="24"/>
          <w:szCs w:val="28"/>
        </w:rPr>
        <w:t xml:space="preserve">ОУ </w:t>
      </w:r>
      <w:r w:rsidR="00FB636D">
        <w:rPr>
          <w:rFonts w:ascii="Times New Roman" w:hAnsi="Times New Roman"/>
          <w:sz w:val="24"/>
          <w:szCs w:val="28"/>
        </w:rPr>
        <w:t>«</w:t>
      </w:r>
      <w:proofErr w:type="spellStart"/>
      <w:r w:rsidR="00FB636D">
        <w:rPr>
          <w:rFonts w:ascii="Times New Roman" w:hAnsi="Times New Roman"/>
          <w:sz w:val="24"/>
          <w:szCs w:val="28"/>
        </w:rPr>
        <w:t>Дейбукская</w:t>
      </w:r>
      <w:proofErr w:type="spellEnd"/>
      <w:r w:rsidR="00FB636D">
        <w:rPr>
          <w:rFonts w:ascii="Times New Roman" w:hAnsi="Times New Roman"/>
          <w:sz w:val="24"/>
          <w:szCs w:val="28"/>
        </w:rPr>
        <w:t xml:space="preserve"> О</w:t>
      </w:r>
      <w:r w:rsidR="00B35A3C" w:rsidRPr="002E74CE">
        <w:rPr>
          <w:rFonts w:ascii="Times New Roman" w:hAnsi="Times New Roman"/>
          <w:sz w:val="24"/>
          <w:szCs w:val="28"/>
        </w:rPr>
        <w:t>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sidR="00B35A3C">
        <w:rPr>
          <w:rFonts w:ascii="Times New Roman" w:hAnsi="Times New Roman"/>
          <w:sz w:val="24"/>
          <w:szCs w:val="28"/>
        </w:rPr>
        <w:t xml:space="preserve">                                                                                                                                   </w:t>
      </w:r>
      <w:r w:rsidR="00B35A3C" w:rsidRPr="002E74CE">
        <w:rPr>
          <w:rFonts w:ascii="Times New Roman" w:hAnsi="Times New Roman"/>
          <w:b/>
          <w:i/>
          <w:sz w:val="24"/>
          <w:szCs w:val="28"/>
        </w:rPr>
        <w:t>Особенности обязательной (инвариантной</w:t>
      </w:r>
      <w:r w:rsidR="00B35A3C">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 xml:space="preserve">их целей современного основного </w:t>
      </w:r>
      <w:proofErr w:type="spellStart"/>
      <w:r>
        <w:rPr>
          <w:rFonts w:ascii="Times New Roman" w:hAnsi="Times New Roman"/>
          <w:sz w:val="24"/>
          <w:szCs w:val="28"/>
        </w:rPr>
        <w:t>общпего</w:t>
      </w:r>
      <w:proofErr w:type="spellEnd"/>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формирование гражданской идентичности обучающихся;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личностное развитие обучающегося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«Литература»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«Математика» (5,6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«Алгебра»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«Геометрия» (</w:t>
      </w:r>
      <w:r w:rsidR="00B221CB">
        <w:rPr>
          <w:rFonts w:ascii="Times New Roman" w:hAnsi="Times New Roman"/>
          <w:sz w:val="24"/>
          <w:szCs w:val="28"/>
          <w:lang w:eastAsia="ru-RU"/>
        </w:rPr>
        <w:t xml:space="preserve">7-9 </w:t>
      </w:r>
      <w:proofErr w:type="spellStart"/>
      <w:r w:rsidR="00B221CB">
        <w:rPr>
          <w:rFonts w:ascii="Times New Roman" w:hAnsi="Times New Roman"/>
          <w:sz w:val="24"/>
          <w:szCs w:val="28"/>
          <w:lang w:eastAsia="ru-RU"/>
        </w:rPr>
        <w:t>кл</w:t>
      </w:r>
      <w:proofErr w:type="spellEnd"/>
      <w:r w:rsidR="00B221CB">
        <w:rPr>
          <w:rFonts w:ascii="Times New Roman" w:hAnsi="Times New Roman"/>
          <w:sz w:val="24"/>
          <w:szCs w:val="28"/>
          <w:lang w:eastAsia="ru-RU"/>
        </w:rPr>
        <w:t>.), «Информатика и ИКТ» (7</w:t>
      </w:r>
      <w:r w:rsidRPr="002E74CE">
        <w:rPr>
          <w:rFonts w:ascii="Times New Roman" w:hAnsi="Times New Roman"/>
          <w:sz w:val="24"/>
          <w:szCs w:val="28"/>
          <w:lang w:eastAsia="ru-RU"/>
        </w:rPr>
        <w:t xml:space="preserve">-9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«Английский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«История»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«Обществознание»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«География»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«Биология»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«Физика»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«Химия» (8-9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«Музыка»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«Изобразительное искусство»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«Физическая культ</w:t>
      </w:r>
      <w:r w:rsidR="00B221CB">
        <w:rPr>
          <w:rFonts w:ascii="Times New Roman" w:hAnsi="Times New Roman"/>
          <w:sz w:val="24"/>
          <w:szCs w:val="28"/>
          <w:lang w:eastAsia="ru-RU"/>
        </w:rPr>
        <w:t>ура» (5-9кл.), «Технология» (5-8</w:t>
      </w:r>
      <w:r w:rsidRPr="002E74CE">
        <w:rPr>
          <w:rFonts w:ascii="Times New Roman" w:hAnsi="Times New Roman"/>
          <w:sz w:val="24"/>
          <w:szCs w:val="28"/>
          <w:lang w:eastAsia="ru-RU"/>
        </w:rPr>
        <w:t xml:space="preserve">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«Основы безопасности жизнедеятельности» (8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221CB" w:rsidRPr="00B221CB" w:rsidRDefault="00B221CB" w:rsidP="00B221CB">
      <w:pPr>
        <w:ind w:firstLine="567"/>
        <w:rPr>
          <w:b/>
          <w:szCs w:val="28"/>
        </w:rPr>
      </w:pPr>
      <w:r w:rsidRPr="00B221CB">
        <w:rPr>
          <w:b/>
          <w:szCs w:val="28"/>
        </w:rPr>
        <w:t xml:space="preserve">Часы компонента образовательного учреждения переданы следующим учебным предметам: </w:t>
      </w:r>
    </w:p>
    <w:p w:rsidR="00B221CB" w:rsidRPr="00B221CB" w:rsidRDefault="00B221CB" w:rsidP="00B221CB">
      <w:pPr>
        <w:ind w:firstLine="567"/>
        <w:rPr>
          <w:b/>
          <w:szCs w:val="28"/>
        </w:rPr>
      </w:pPr>
      <w:r>
        <w:rPr>
          <w:b/>
          <w:szCs w:val="28"/>
        </w:rPr>
        <w:t xml:space="preserve">      </w:t>
      </w:r>
      <w:r w:rsidRPr="00B221CB">
        <w:rPr>
          <w:b/>
          <w:szCs w:val="28"/>
        </w:rPr>
        <w:t>5кл- 1-обществознание;</w:t>
      </w:r>
    </w:p>
    <w:p w:rsidR="00B221CB" w:rsidRPr="00B221CB" w:rsidRDefault="00B221CB" w:rsidP="00B221CB">
      <w:pPr>
        <w:ind w:firstLine="567"/>
        <w:rPr>
          <w:b/>
          <w:szCs w:val="28"/>
        </w:rPr>
      </w:pPr>
      <w:r w:rsidRPr="00B221CB">
        <w:rPr>
          <w:b/>
          <w:szCs w:val="28"/>
        </w:rPr>
        <w:t xml:space="preserve">      6кл- 1-час биология;            </w:t>
      </w:r>
    </w:p>
    <w:p w:rsidR="00B221CB" w:rsidRPr="00B221CB" w:rsidRDefault="00B221CB" w:rsidP="00B221CB">
      <w:pPr>
        <w:ind w:firstLine="567"/>
        <w:rPr>
          <w:b/>
          <w:szCs w:val="28"/>
        </w:rPr>
      </w:pPr>
      <w:r w:rsidRPr="00B221CB">
        <w:rPr>
          <w:b/>
          <w:szCs w:val="28"/>
        </w:rPr>
        <w:t xml:space="preserve">      7кл- 1-час русская литература;</w:t>
      </w:r>
    </w:p>
    <w:p w:rsidR="00B221CB" w:rsidRPr="00B221CB" w:rsidRDefault="00B221CB" w:rsidP="00B221CB">
      <w:pPr>
        <w:ind w:firstLine="567"/>
        <w:rPr>
          <w:b/>
          <w:szCs w:val="28"/>
        </w:rPr>
      </w:pPr>
      <w:r w:rsidRPr="00B221CB">
        <w:rPr>
          <w:b/>
          <w:szCs w:val="28"/>
        </w:rPr>
        <w:t xml:space="preserve">              1-час биология</w:t>
      </w:r>
    </w:p>
    <w:p w:rsidR="00B221CB" w:rsidRPr="00B221CB" w:rsidRDefault="00B221CB" w:rsidP="00B221CB">
      <w:pPr>
        <w:ind w:firstLine="567"/>
        <w:rPr>
          <w:b/>
          <w:szCs w:val="28"/>
        </w:rPr>
      </w:pPr>
      <w:r w:rsidRPr="00B221CB">
        <w:rPr>
          <w:b/>
          <w:szCs w:val="28"/>
        </w:rPr>
        <w:t xml:space="preserve">      8 кл-1-час химия;</w:t>
      </w:r>
    </w:p>
    <w:p w:rsidR="00B221CB" w:rsidRPr="00B221CB" w:rsidRDefault="00B221CB" w:rsidP="00B221CB">
      <w:pPr>
        <w:ind w:firstLine="567"/>
        <w:rPr>
          <w:b/>
          <w:szCs w:val="28"/>
        </w:rPr>
      </w:pPr>
      <w:r w:rsidRPr="00B221CB">
        <w:rPr>
          <w:b/>
          <w:szCs w:val="28"/>
        </w:rPr>
        <w:t xml:space="preserve">              1-час История Дагестана</w:t>
      </w:r>
    </w:p>
    <w:p w:rsidR="00B221CB" w:rsidRPr="00B221CB" w:rsidRDefault="00B221CB" w:rsidP="00B221CB">
      <w:pPr>
        <w:ind w:firstLine="567"/>
        <w:rPr>
          <w:b/>
          <w:szCs w:val="28"/>
        </w:rPr>
      </w:pPr>
      <w:r>
        <w:rPr>
          <w:b/>
          <w:szCs w:val="28"/>
        </w:rPr>
        <w:t xml:space="preserve">      </w:t>
      </w:r>
      <w:r w:rsidRPr="00B221CB">
        <w:rPr>
          <w:b/>
          <w:szCs w:val="28"/>
        </w:rPr>
        <w:t xml:space="preserve"> 9 кл-1-час История Дагестана</w:t>
      </w:r>
    </w:p>
    <w:p w:rsidR="00B221CB" w:rsidRPr="00B221CB" w:rsidRDefault="00B221CB" w:rsidP="00B221CB">
      <w:pPr>
        <w:ind w:firstLine="567"/>
        <w:rPr>
          <w:b/>
          <w:szCs w:val="28"/>
        </w:rPr>
      </w:pPr>
      <w:r w:rsidRPr="00B221CB">
        <w:rPr>
          <w:b/>
          <w:szCs w:val="28"/>
        </w:rPr>
        <w:t xml:space="preserve">                1-час алгебра</w:t>
      </w:r>
    </w:p>
    <w:p w:rsidR="00B35A3C" w:rsidRPr="0091088E" w:rsidRDefault="00B221CB" w:rsidP="00B221CB">
      <w:pPr>
        <w:ind w:firstLine="567"/>
        <w:rPr>
          <w:b/>
          <w:szCs w:val="28"/>
        </w:rPr>
      </w:pPr>
      <w:r w:rsidRPr="00B221CB">
        <w:rPr>
          <w:b/>
          <w:szCs w:val="28"/>
        </w:rPr>
        <w:t xml:space="preserve">                                                                                                      (всего 8-часов).</w:t>
      </w:r>
      <w:r>
        <w:rPr>
          <w:b/>
          <w:szCs w:val="28"/>
        </w:rPr>
        <w:t xml:space="preserve">               </w:t>
      </w:r>
      <w:r w:rsidR="00B35A3C" w:rsidRPr="0091088E">
        <w:rPr>
          <w:b/>
          <w:szCs w:val="28"/>
          <w:u w:val="single"/>
        </w:rPr>
        <w:t>Школьный  компонент представлен учебными предметами:</w:t>
      </w:r>
    </w:p>
    <w:p w:rsidR="00B35A3C" w:rsidRPr="0091088E" w:rsidRDefault="00B35A3C" w:rsidP="00B35A3C">
      <w:pPr>
        <w:pStyle w:val="17"/>
        <w:shd w:val="clear" w:color="auto" w:fill="auto"/>
        <w:spacing w:line="240" w:lineRule="auto"/>
        <w:ind w:left="20" w:firstLine="560"/>
        <w:rPr>
          <w:rFonts w:ascii="Times New Roman" w:hAnsi="Times New Roman" w:cs="Times New Roman"/>
          <w:sz w:val="24"/>
          <w:szCs w:val="24"/>
        </w:rPr>
      </w:pPr>
      <w:r w:rsidRPr="0091088E">
        <w:rPr>
          <w:rFonts w:ascii="Times New Roman" w:hAnsi="Times New Roman" w:cs="Times New Roman"/>
          <w:sz w:val="24"/>
          <w:szCs w:val="24"/>
        </w:rPr>
        <w:t>1</w:t>
      </w:r>
      <w:r w:rsidR="00D53346" w:rsidRPr="0091088E">
        <w:rPr>
          <w:rFonts w:ascii="Times New Roman" w:hAnsi="Times New Roman" w:cs="Times New Roman"/>
          <w:sz w:val="24"/>
          <w:szCs w:val="24"/>
        </w:rPr>
        <w:t xml:space="preserve"> </w:t>
      </w:r>
      <w:r w:rsidRPr="0091088E">
        <w:rPr>
          <w:rFonts w:ascii="Times New Roman" w:hAnsi="Times New Roman" w:cs="Times New Roman"/>
          <w:sz w:val="24"/>
          <w:szCs w:val="24"/>
        </w:rPr>
        <w:t xml:space="preserve">час из </w:t>
      </w:r>
      <w:r w:rsidR="00DE6A58" w:rsidRPr="0091088E">
        <w:rPr>
          <w:rFonts w:ascii="Times New Roman" w:hAnsi="Times New Roman" w:cs="Times New Roman"/>
          <w:sz w:val="24"/>
          <w:szCs w:val="24"/>
        </w:rPr>
        <w:t>школьного компонента в 9 классе</w:t>
      </w:r>
      <w:r w:rsidRPr="0091088E">
        <w:rPr>
          <w:rFonts w:ascii="Times New Roman" w:hAnsi="Times New Roman" w:cs="Times New Roman"/>
          <w:sz w:val="24"/>
          <w:szCs w:val="24"/>
        </w:rPr>
        <w:t xml:space="preserve"> отводится на изучение </w:t>
      </w:r>
      <w:r w:rsidR="00B221CB" w:rsidRPr="0091088E">
        <w:rPr>
          <w:rFonts w:ascii="Times New Roman" w:hAnsi="Times New Roman" w:cs="Times New Roman"/>
          <w:sz w:val="24"/>
          <w:szCs w:val="24"/>
        </w:rPr>
        <w:t>история Дагестана</w:t>
      </w:r>
      <w:r w:rsidR="00DE6A58" w:rsidRPr="0091088E">
        <w:rPr>
          <w:rFonts w:ascii="Times New Roman" w:hAnsi="Times New Roman" w:cs="Times New Roman"/>
          <w:sz w:val="24"/>
          <w:szCs w:val="24"/>
        </w:rPr>
        <w:t>, 1 час на изучение математики</w:t>
      </w:r>
      <w:r w:rsidR="00B638A3" w:rsidRPr="0091088E">
        <w:rPr>
          <w:rFonts w:ascii="Times New Roman" w:hAnsi="Times New Roman" w:cs="Times New Roman"/>
          <w:sz w:val="24"/>
          <w:szCs w:val="24"/>
        </w:rPr>
        <w:t>,</w:t>
      </w:r>
      <w:r w:rsidR="00D53346" w:rsidRPr="0091088E">
        <w:rPr>
          <w:rFonts w:ascii="Times New Roman" w:hAnsi="Times New Roman" w:cs="Times New Roman"/>
          <w:sz w:val="24"/>
          <w:szCs w:val="24"/>
        </w:rPr>
        <w:t xml:space="preserve"> </w:t>
      </w:r>
      <w:r w:rsidR="00B638A3" w:rsidRPr="0091088E">
        <w:rPr>
          <w:rFonts w:ascii="Times New Roman" w:hAnsi="Times New Roman" w:cs="Times New Roman"/>
          <w:sz w:val="24"/>
          <w:szCs w:val="24"/>
        </w:rPr>
        <w:t>в 8 классе</w:t>
      </w:r>
      <w:r w:rsidR="00B221CB" w:rsidRPr="0091088E">
        <w:rPr>
          <w:rFonts w:ascii="Times New Roman" w:hAnsi="Times New Roman" w:cs="Times New Roman"/>
          <w:sz w:val="24"/>
          <w:szCs w:val="24"/>
        </w:rPr>
        <w:t xml:space="preserve"> 1 час на изучение химии и 1 час на изучение истории Дагестана</w:t>
      </w:r>
      <w:r w:rsidR="00B638A3" w:rsidRPr="0091088E">
        <w:rPr>
          <w:rFonts w:ascii="Times New Roman" w:hAnsi="Times New Roman" w:cs="Times New Roman"/>
          <w:sz w:val="24"/>
          <w:szCs w:val="24"/>
        </w:rPr>
        <w:t>,</w:t>
      </w:r>
      <w:r w:rsidR="00D53346" w:rsidRPr="0091088E">
        <w:rPr>
          <w:rFonts w:ascii="Times New Roman" w:hAnsi="Times New Roman" w:cs="Times New Roman"/>
          <w:sz w:val="24"/>
          <w:szCs w:val="24"/>
        </w:rPr>
        <w:t xml:space="preserve"> в 7</w:t>
      </w:r>
      <w:r w:rsidR="00B638A3" w:rsidRPr="0091088E">
        <w:rPr>
          <w:rFonts w:ascii="Times New Roman" w:hAnsi="Times New Roman" w:cs="Times New Roman"/>
          <w:sz w:val="24"/>
          <w:szCs w:val="24"/>
        </w:rPr>
        <w:t xml:space="preserve"> классе </w:t>
      </w:r>
      <w:r w:rsidR="00D53346" w:rsidRPr="0091088E">
        <w:rPr>
          <w:rFonts w:ascii="Times New Roman" w:hAnsi="Times New Roman" w:cs="Times New Roman"/>
          <w:sz w:val="24"/>
          <w:szCs w:val="24"/>
        </w:rPr>
        <w:t>по русской литературе</w:t>
      </w:r>
      <w:r w:rsidR="00B221CB" w:rsidRPr="0091088E">
        <w:rPr>
          <w:rFonts w:ascii="Times New Roman" w:hAnsi="Times New Roman" w:cs="Times New Roman"/>
          <w:sz w:val="24"/>
          <w:szCs w:val="24"/>
        </w:rPr>
        <w:t xml:space="preserve"> и по биологии</w:t>
      </w:r>
      <w:r w:rsidR="00D53346" w:rsidRPr="0091088E">
        <w:rPr>
          <w:rFonts w:ascii="Times New Roman" w:hAnsi="Times New Roman" w:cs="Times New Roman"/>
          <w:sz w:val="24"/>
          <w:szCs w:val="24"/>
        </w:rPr>
        <w:t xml:space="preserve">, в 6 классе по биологии и в 5 классе по </w:t>
      </w:r>
      <w:r w:rsidR="00B221CB" w:rsidRPr="0091088E">
        <w:rPr>
          <w:rFonts w:ascii="Times New Roman" w:hAnsi="Times New Roman" w:cs="Times New Roman"/>
          <w:sz w:val="24"/>
          <w:szCs w:val="24"/>
        </w:rPr>
        <w:t>обществознанию</w:t>
      </w:r>
      <w:r w:rsidR="00D53346" w:rsidRPr="0091088E">
        <w:rPr>
          <w:rFonts w:ascii="Times New Roman" w:hAnsi="Times New Roman" w:cs="Times New Roman"/>
          <w:sz w:val="24"/>
          <w:szCs w:val="24"/>
        </w:rPr>
        <w:t xml:space="preserve"> в целях повышения качества знаний.</w:t>
      </w:r>
    </w:p>
    <w:p w:rsidR="00B35A3C" w:rsidRPr="0091088E" w:rsidRDefault="00B35A3C" w:rsidP="00B35A3C">
      <w:pPr>
        <w:pStyle w:val="17"/>
        <w:shd w:val="clear" w:color="auto" w:fill="auto"/>
        <w:spacing w:line="240" w:lineRule="auto"/>
        <w:ind w:left="20" w:right="20" w:firstLine="560"/>
        <w:rPr>
          <w:rFonts w:ascii="Times New Roman" w:hAnsi="Times New Roman" w:cs="Times New Roman"/>
          <w:sz w:val="24"/>
          <w:szCs w:val="24"/>
        </w:rPr>
      </w:pPr>
      <w:r w:rsidRPr="0091088E">
        <w:rPr>
          <w:rFonts w:ascii="Times New Roman" w:hAnsi="Times New Roman" w:cs="Times New Roman"/>
          <w:sz w:val="24"/>
          <w:szCs w:val="24"/>
        </w:rPr>
        <w:t>Предметы регионального компонента изучаются в полном объёме.</w:t>
      </w:r>
    </w:p>
    <w:p w:rsidR="00B35A3C" w:rsidRPr="0091088E" w:rsidRDefault="00B35A3C" w:rsidP="00B35A3C">
      <w:pPr>
        <w:ind w:firstLine="567"/>
        <w:jc w:val="both"/>
        <w:rPr>
          <w:szCs w:val="28"/>
        </w:rPr>
      </w:pPr>
      <w:r w:rsidRPr="0091088E">
        <w:rPr>
          <w:szCs w:val="28"/>
        </w:rPr>
        <w:t xml:space="preserve">Учебный предмет </w:t>
      </w:r>
      <w:r w:rsidRPr="0091088E">
        <w:rPr>
          <w:b/>
          <w:i/>
          <w:szCs w:val="28"/>
        </w:rPr>
        <w:t>«Русский язык»</w:t>
      </w:r>
      <w:r w:rsidRPr="0091088E">
        <w:rPr>
          <w:szCs w:val="28"/>
        </w:rPr>
        <w:t xml:space="preserve"> изучается  в </w:t>
      </w:r>
      <w:r w:rsidRPr="0091088E">
        <w:rPr>
          <w:szCs w:val="28"/>
          <w:lang w:val="en-US"/>
        </w:rPr>
        <w:t>V</w:t>
      </w:r>
      <w:r w:rsidR="00B221CB" w:rsidRPr="0091088E">
        <w:rPr>
          <w:szCs w:val="28"/>
        </w:rPr>
        <w:t xml:space="preserve"> классе 5 часов в неделю, в </w:t>
      </w:r>
      <w:r w:rsidR="00DE6A58" w:rsidRPr="0091088E">
        <w:rPr>
          <w:szCs w:val="28"/>
          <w:lang w:val="en-US"/>
        </w:rPr>
        <w:t>VI</w:t>
      </w:r>
      <w:r w:rsidR="00DE6A58" w:rsidRPr="0091088E">
        <w:rPr>
          <w:szCs w:val="28"/>
        </w:rPr>
        <w:t xml:space="preserve"> классе – 6</w:t>
      </w:r>
      <w:r w:rsidRPr="0091088E">
        <w:rPr>
          <w:szCs w:val="28"/>
        </w:rPr>
        <w:t xml:space="preserve"> часа в неделю, </w:t>
      </w:r>
      <w:r w:rsidR="00DE6A58" w:rsidRPr="0091088E">
        <w:rPr>
          <w:szCs w:val="28"/>
        </w:rPr>
        <w:t xml:space="preserve">в </w:t>
      </w:r>
      <w:r w:rsidR="00DE6A58" w:rsidRPr="0091088E">
        <w:rPr>
          <w:szCs w:val="28"/>
          <w:lang w:val="en-US"/>
        </w:rPr>
        <w:t>VII</w:t>
      </w:r>
      <w:r w:rsidR="00DE6A58" w:rsidRPr="0091088E">
        <w:rPr>
          <w:szCs w:val="28"/>
        </w:rPr>
        <w:t xml:space="preserve"> классе-</w:t>
      </w:r>
      <w:r w:rsidR="00B221CB" w:rsidRPr="0091088E">
        <w:rPr>
          <w:szCs w:val="28"/>
        </w:rPr>
        <w:t>4</w:t>
      </w:r>
      <w:r w:rsidR="00DE6A58" w:rsidRPr="0091088E">
        <w:rPr>
          <w:szCs w:val="28"/>
        </w:rPr>
        <w:t xml:space="preserve"> час</w:t>
      </w:r>
      <w:r w:rsidR="00B221CB" w:rsidRPr="0091088E">
        <w:rPr>
          <w:szCs w:val="28"/>
        </w:rPr>
        <w:t>а</w:t>
      </w:r>
      <w:r w:rsidR="00DE6A58" w:rsidRPr="0091088E">
        <w:rPr>
          <w:szCs w:val="28"/>
        </w:rPr>
        <w:t xml:space="preserve"> в неделю,</w:t>
      </w:r>
      <w:r w:rsidR="00D53346" w:rsidRPr="0091088E">
        <w:rPr>
          <w:szCs w:val="28"/>
        </w:rPr>
        <w:t xml:space="preserve"> </w:t>
      </w:r>
      <w:r w:rsidRPr="0091088E">
        <w:rPr>
          <w:szCs w:val="28"/>
        </w:rPr>
        <w:t xml:space="preserve">в  </w:t>
      </w:r>
      <w:r w:rsidRPr="0091088E">
        <w:rPr>
          <w:szCs w:val="28"/>
          <w:lang w:val="en-US"/>
        </w:rPr>
        <w:t>VIII</w:t>
      </w:r>
      <w:r w:rsidR="00DE6A58" w:rsidRPr="0091088E">
        <w:rPr>
          <w:szCs w:val="28"/>
        </w:rPr>
        <w:t>- классе –</w:t>
      </w:r>
      <w:r w:rsidR="00B221CB" w:rsidRPr="0091088E">
        <w:rPr>
          <w:szCs w:val="28"/>
        </w:rPr>
        <w:t>3</w:t>
      </w:r>
      <w:r w:rsidR="00DE6A58" w:rsidRPr="0091088E">
        <w:rPr>
          <w:szCs w:val="28"/>
        </w:rPr>
        <w:t xml:space="preserve"> часа в неделю, в </w:t>
      </w:r>
      <w:r w:rsidR="00DE6A58" w:rsidRPr="0091088E">
        <w:rPr>
          <w:szCs w:val="28"/>
          <w:lang w:val="en-US"/>
        </w:rPr>
        <w:t>IX</w:t>
      </w:r>
      <w:r w:rsidR="00DE6A58" w:rsidRPr="0091088E">
        <w:rPr>
          <w:szCs w:val="28"/>
        </w:rPr>
        <w:t>-</w:t>
      </w:r>
      <w:r w:rsidRPr="0091088E">
        <w:rPr>
          <w:szCs w:val="28"/>
        </w:rPr>
        <w:t xml:space="preserve"> </w:t>
      </w:r>
      <w:r w:rsidR="00DE6A58" w:rsidRPr="0091088E">
        <w:rPr>
          <w:szCs w:val="28"/>
        </w:rPr>
        <w:t>классе-3 часа в неделю.</w:t>
      </w:r>
    </w:p>
    <w:p w:rsidR="00B35A3C" w:rsidRPr="0091088E" w:rsidRDefault="00B35A3C" w:rsidP="00B35A3C">
      <w:pPr>
        <w:ind w:firstLine="567"/>
        <w:jc w:val="both"/>
        <w:rPr>
          <w:szCs w:val="28"/>
        </w:rPr>
      </w:pPr>
      <w:r w:rsidRPr="0091088E">
        <w:rPr>
          <w:szCs w:val="28"/>
        </w:rPr>
        <w:t xml:space="preserve">Учебный предмет </w:t>
      </w:r>
      <w:r w:rsidRPr="0091088E">
        <w:rPr>
          <w:b/>
          <w:i/>
          <w:szCs w:val="28"/>
        </w:rPr>
        <w:t>«Литература»</w:t>
      </w:r>
      <w:r w:rsidRPr="0091088E">
        <w:rPr>
          <w:szCs w:val="28"/>
        </w:rPr>
        <w:t xml:space="preserve"> изучается с </w:t>
      </w:r>
      <w:r w:rsidRPr="0091088E">
        <w:rPr>
          <w:szCs w:val="28"/>
          <w:lang w:val="en-US"/>
        </w:rPr>
        <w:t>V</w:t>
      </w:r>
      <w:r w:rsidRPr="0091088E">
        <w:rPr>
          <w:szCs w:val="28"/>
        </w:rPr>
        <w:t xml:space="preserve"> по </w:t>
      </w:r>
      <w:r w:rsidRPr="0091088E">
        <w:rPr>
          <w:szCs w:val="28"/>
          <w:lang w:val="en-US"/>
        </w:rPr>
        <w:t>VI</w:t>
      </w:r>
      <w:r w:rsidR="00DE6A58" w:rsidRPr="0091088E">
        <w:rPr>
          <w:szCs w:val="28"/>
        </w:rPr>
        <w:t xml:space="preserve"> и в </w:t>
      </w:r>
      <w:r w:rsidR="00DE6A58" w:rsidRPr="0091088E">
        <w:rPr>
          <w:szCs w:val="28"/>
          <w:lang w:val="en-US"/>
        </w:rPr>
        <w:t>IX</w:t>
      </w:r>
      <w:r w:rsidR="00DE6A58" w:rsidRPr="0091088E">
        <w:rPr>
          <w:szCs w:val="28"/>
        </w:rPr>
        <w:t xml:space="preserve"> классах по 3</w:t>
      </w:r>
      <w:r w:rsidRPr="0091088E">
        <w:rPr>
          <w:szCs w:val="28"/>
        </w:rPr>
        <w:t xml:space="preserve"> часа в неделю, в </w:t>
      </w:r>
      <w:r w:rsidRPr="0091088E">
        <w:rPr>
          <w:szCs w:val="28"/>
          <w:lang w:val="en-US"/>
        </w:rPr>
        <w:t>VII</w:t>
      </w:r>
      <w:r w:rsidR="00DE6A58" w:rsidRPr="0091088E">
        <w:rPr>
          <w:szCs w:val="28"/>
        </w:rPr>
        <w:t>-VIII классе – в объеме 2</w:t>
      </w:r>
      <w:r w:rsidRPr="0091088E">
        <w:rPr>
          <w:szCs w:val="28"/>
        </w:rPr>
        <w:t>-х часов в неделю.</w:t>
      </w:r>
    </w:p>
    <w:p w:rsidR="00B35A3C" w:rsidRPr="0091088E" w:rsidRDefault="00B35A3C" w:rsidP="00B35A3C">
      <w:pPr>
        <w:shd w:val="clear" w:color="auto" w:fill="FFFFFF"/>
        <w:ind w:right="36" w:firstLine="540"/>
        <w:jc w:val="both"/>
        <w:rPr>
          <w:szCs w:val="28"/>
        </w:rPr>
      </w:pPr>
      <w:r w:rsidRPr="0091088E">
        <w:rPr>
          <w:szCs w:val="28"/>
        </w:rPr>
        <w:t xml:space="preserve">Учебный предмет «Математика» изучается в </w:t>
      </w:r>
      <w:r w:rsidRPr="0091088E">
        <w:rPr>
          <w:szCs w:val="28"/>
          <w:lang w:val="en-US"/>
        </w:rPr>
        <w:t>V</w:t>
      </w:r>
      <w:r w:rsidR="00520C3D" w:rsidRPr="0091088E">
        <w:rPr>
          <w:szCs w:val="28"/>
        </w:rPr>
        <w:t xml:space="preserve"> - </w:t>
      </w:r>
      <w:r w:rsidR="00520C3D" w:rsidRPr="0091088E">
        <w:rPr>
          <w:szCs w:val="28"/>
          <w:lang w:val="en-US"/>
        </w:rPr>
        <w:t>VI</w:t>
      </w:r>
      <w:r w:rsidRPr="0091088E">
        <w:rPr>
          <w:szCs w:val="28"/>
        </w:rPr>
        <w:t xml:space="preserve"> классах  по 5 часов в неделю. «Математика» в 7 – 9 классах  - на предметы «Алгебра» и «Геометрия» - 5 часа в неделю.</w:t>
      </w:r>
    </w:p>
    <w:p w:rsidR="00B35A3C" w:rsidRPr="0091088E" w:rsidRDefault="00B35A3C" w:rsidP="00B35A3C">
      <w:pPr>
        <w:ind w:firstLine="567"/>
        <w:jc w:val="both"/>
        <w:rPr>
          <w:szCs w:val="28"/>
        </w:rPr>
      </w:pPr>
      <w:r w:rsidRPr="0091088E">
        <w:rPr>
          <w:szCs w:val="28"/>
        </w:rPr>
        <w:t xml:space="preserve">В </w:t>
      </w:r>
      <w:r w:rsidRPr="0091088E">
        <w:rPr>
          <w:szCs w:val="28"/>
          <w:lang w:val="en-US"/>
        </w:rPr>
        <w:t>V</w:t>
      </w:r>
      <w:r w:rsidRPr="0091088E">
        <w:rPr>
          <w:szCs w:val="28"/>
        </w:rPr>
        <w:t xml:space="preserve">- </w:t>
      </w:r>
      <w:r w:rsidRPr="0091088E">
        <w:rPr>
          <w:szCs w:val="28"/>
          <w:lang w:val="en-US"/>
        </w:rPr>
        <w:t>VII</w:t>
      </w:r>
      <w:r w:rsidRPr="0091088E">
        <w:rPr>
          <w:szCs w:val="28"/>
        </w:rPr>
        <w:t>-классах   изучается  учебный предмет  «Изобразительное искусство» по 1 часу в неделю</w:t>
      </w:r>
    </w:p>
    <w:p w:rsidR="00B35A3C" w:rsidRPr="0091088E" w:rsidRDefault="00B35A3C" w:rsidP="00B35A3C">
      <w:pPr>
        <w:ind w:firstLine="567"/>
        <w:jc w:val="both"/>
        <w:rPr>
          <w:szCs w:val="28"/>
        </w:rPr>
      </w:pPr>
      <w:r w:rsidRPr="0091088E">
        <w:rPr>
          <w:szCs w:val="28"/>
        </w:rPr>
        <w:t xml:space="preserve">Учебный предмет  </w:t>
      </w:r>
      <w:r w:rsidRPr="0091088E">
        <w:rPr>
          <w:b/>
          <w:szCs w:val="28"/>
        </w:rPr>
        <w:t>«Музыка»</w:t>
      </w:r>
      <w:r w:rsidRPr="0091088E">
        <w:rPr>
          <w:szCs w:val="28"/>
        </w:rPr>
        <w:t xml:space="preserve"> изучается с </w:t>
      </w:r>
      <w:r w:rsidRPr="0091088E">
        <w:rPr>
          <w:szCs w:val="28"/>
          <w:lang w:val="en-US"/>
        </w:rPr>
        <w:t>V</w:t>
      </w:r>
      <w:r w:rsidRPr="0091088E">
        <w:rPr>
          <w:szCs w:val="28"/>
        </w:rPr>
        <w:t xml:space="preserve">  по </w:t>
      </w:r>
      <w:r w:rsidRPr="0091088E">
        <w:rPr>
          <w:szCs w:val="28"/>
          <w:lang w:val="en-US"/>
        </w:rPr>
        <w:t>VII</w:t>
      </w:r>
      <w:r w:rsidR="0091088E" w:rsidRPr="0091088E">
        <w:rPr>
          <w:szCs w:val="28"/>
          <w:lang w:val="en-US"/>
        </w:rPr>
        <w:t>I</w:t>
      </w:r>
      <w:r w:rsidRPr="0091088E">
        <w:rPr>
          <w:szCs w:val="28"/>
        </w:rPr>
        <w:t xml:space="preserve">  в объеме по 1 часу в неделю.</w:t>
      </w:r>
    </w:p>
    <w:p w:rsidR="00B35A3C" w:rsidRPr="0091088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91088E">
        <w:rPr>
          <w:sz w:val="28"/>
        </w:rPr>
        <w:t xml:space="preserve"> Учебный предмет </w:t>
      </w:r>
      <w:r w:rsidRPr="0091088E">
        <w:rPr>
          <w:b/>
          <w:i/>
          <w:sz w:val="28"/>
        </w:rPr>
        <w:t>«Обществознание»</w:t>
      </w:r>
      <w:r w:rsidRPr="0091088E">
        <w:rPr>
          <w:sz w:val="28"/>
        </w:rPr>
        <w:t xml:space="preserve"> изучается с </w:t>
      </w:r>
      <w:r w:rsidRPr="0091088E">
        <w:rPr>
          <w:sz w:val="28"/>
          <w:lang w:val="en-US"/>
        </w:rPr>
        <w:t>V</w:t>
      </w:r>
      <w:r w:rsidRPr="0091088E">
        <w:rPr>
          <w:sz w:val="28"/>
        </w:rPr>
        <w:t xml:space="preserve"> по </w:t>
      </w:r>
      <w:r w:rsidRPr="0091088E">
        <w:rPr>
          <w:sz w:val="28"/>
          <w:lang w:val="en-US"/>
        </w:rPr>
        <w:t>IX</w:t>
      </w:r>
      <w:r w:rsidRPr="0091088E">
        <w:rPr>
          <w:sz w:val="28"/>
        </w:rPr>
        <w:t xml:space="preserve"> класс в объем 1</w:t>
      </w:r>
      <w:r w:rsidRPr="0091088E">
        <w:rPr>
          <w:szCs w:val="28"/>
        </w:rPr>
        <w:t xml:space="preserve">часа в неделю. </w:t>
      </w:r>
    </w:p>
    <w:p w:rsidR="00B35A3C" w:rsidRPr="0091088E" w:rsidRDefault="00B35A3C" w:rsidP="00B35A3C">
      <w:pPr>
        <w:ind w:firstLine="567"/>
        <w:jc w:val="both"/>
        <w:rPr>
          <w:szCs w:val="28"/>
        </w:rPr>
      </w:pPr>
      <w:r w:rsidRPr="0091088E">
        <w:rPr>
          <w:szCs w:val="28"/>
        </w:rPr>
        <w:t xml:space="preserve">Учебный предмет </w:t>
      </w:r>
      <w:r w:rsidRPr="0091088E">
        <w:rPr>
          <w:b/>
          <w:i/>
          <w:szCs w:val="28"/>
        </w:rPr>
        <w:t>«География»</w:t>
      </w:r>
      <w:r w:rsidRPr="0091088E">
        <w:rPr>
          <w:szCs w:val="28"/>
        </w:rPr>
        <w:t xml:space="preserve"> изучается в 5-6 классах в объеме 1 час  в неделю, в </w:t>
      </w:r>
      <w:r w:rsidRPr="0091088E">
        <w:rPr>
          <w:szCs w:val="28"/>
          <w:lang w:val="en-US"/>
        </w:rPr>
        <w:t>VII</w:t>
      </w:r>
      <w:r w:rsidRPr="0091088E">
        <w:rPr>
          <w:szCs w:val="28"/>
        </w:rPr>
        <w:t xml:space="preserve"> – </w:t>
      </w:r>
      <w:r w:rsidRPr="0091088E">
        <w:rPr>
          <w:szCs w:val="28"/>
          <w:lang w:val="en-US"/>
        </w:rPr>
        <w:t>IX</w:t>
      </w:r>
      <w:r w:rsidRPr="0091088E">
        <w:rPr>
          <w:szCs w:val="28"/>
        </w:rPr>
        <w:t xml:space="preserve"> классах – в объеме 2 часов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«Биология»</w:t>
      </w:r>
      <w:r w:rsidR="00B221CB" w:rsidRPr="0091088E">
        <w:rPr>
          <w:szCs w:val="28"/>
        </w:rPr>
        <w:t xml:space="preserve"> изучается в 5-7 </w:t>
      </w:r>
      <w:r w:rsidRPr="0091088E">
        <w:rPr>
          <w:szCs w:val="28"/>
        </w:rPr>
        <w:t xml:space="preserve">классах в объеме 1 часа в неделю, в </w:t>
      </w:r>
      <w:r w:rsidRPr="0091088E">
        <w:rPr>
          <w:szCs w:val="28"/>
          <w:lang w:val="en-US"/>
        </w:rPr>
        <w:t>VII</w:t>
      </w:r>
      <w:r w:rsidR="00B221CB" w:rsidRPr="0091088E">
        <w:rPr>
          <w:szCs w:val="28"/>
          <w:lang w:val="en-US"/>
        </w:rPr>
        <w:t>I</w:t>
      </w:r>
      <w:r w:rsidRPr="0091088E">
        <w:rPr>
          <w:szCs w:val="28"/>
        </w:rPr>
        <w:t xml:space="preserve"> – </w:t>
      </w:r>
      <w:r w:rsidRPr="0091088E">
        <w:rPr>
          <w:szCs w:val="28"/>
          <w:lang w:val="en-US"/>
        </w:rPr>
        <w:t>IX</w:t>
      </w:r>
      <w:r w:rsidRPr="0091088E">
        <w:rPr>
          <w:szCs w:val="28"/>
        </w:rPr>
        <w:t xml:space="preserve"> классах – в объеме 2 часов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«Физика»</w:t>
      </w:r>
      <w:r w:rsidRPr="0091088E">
        <w:rPr>
          <w:szCs w:val="28"/>
        </w:rPr>
        <w:t xml:space="preserve"> в </w:t>
      </w:r>
      <w:r w:rsidRPr="0091088E">
        <w:rPr>
          <w:szCs w:val="28"/>
          <w:lang w:val="en-US"/>
        </w:rPr>
        <w:t>VII</w:t>
      </w:r>
      <w:r w:rsidRPr="0091088E">
        <w:rPr>
          <w:szCs w:val="28"/>
        </w:rPr>
        <w:t xml:space="preserve"> –</w:t>
      </w:r>
      <w:r w:rsidR="00B221CB" w:rsidRPr="0091088E">
        <w:t xml:space="preserve"> </w:t>
      </w:r>
      <w:r w:rsidR="00B221CB" w:rsidRPr="0091088E">
        <w:rPr>
          <w:szCs w:val="28"/>
        </w:rPr>
        <w:t>VII</w:t>
      </w:r>
      <w:r w:rsidR="00B221CB" w:rsidRPr="0091088E">
        <w:rPr>
          <w:szCs w:val="28"/>
          <w:lang w:val="en-US"/>
        </w:rPr>
        <w:t>I</w:t>
      </w:r>
      <w:r w:rsidRPr="0091088E">
        <w:rPr>
          <w:szCs w:val="28"/>
        </w:rPr>
        <w:t xml:space="preserve"> клас</w:t>
      </w:r>
      <w:r w:rsidR="00B221CB" w:rsidRPr="0091088E">
        <w:rPr>
          <w:szCs w:val="28"/>
        </w:rPr>
        <w:t xml:space="preserve">сах – в объеме 2 часов в </w:t>
      </w:r>
      <w:proofErr w:type="spellStart"/>
      <w:r w:rsidR="00B221CB" w:rsidRPr="0091088E">
        <w:rPr>
          <w:szCs w:val="28"/>
        </w:rPr>
        <w:t>неделюЮ</w:t>
      </w:r>
      <w:proofErr w:type="spellEnd"/>
      <w:r w:rsidR="00B221CB" w:rsidRPr="0091088E">
        <w:rPr>
          <w:szCs w:val="28"/>
        </w:rPr>
        <w:t xml:space="preserve"> в </w:t>
      </w:r>
      <w:r w:rsidR="00B221CB" w:rsidRPr="0091088E">
        <w:rPr>
          <w:szCs w:val="28"/>
          <w:lang w:val="en-US"/>
        </w:rPr>
        <w:t>IX</w:t>
      </w:r>
      <w:r w:rsidR="00B221CB" w:rsidRPr="0091088E">
        <w:rPr>
          <w:szCs w:val="28"/>
        </w:rPr>
        <w:t xml:space="preserve"> классе 3 </w:t>
      </w:r>
      <w:r w:rsidR="00B221CB" w:rsidRPr="0091088E">
        <w:rPr>
          <w:szCs w:val="28"/>
        </w:rPr>
        <w:lastRenderedPageBreak/>
        <w:t>часа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«Химия»</w:t>
      </w:r>
      <w:r w:rsidRPr="0091088E">
        <w:rPr>
          <w:szCs w:val="28"/>
        </w:rPr>
        <w:t xml:space="preserve"> в </w:t>
      </w:r>
      <w:r w:rsidRPr="0091088E">
        <w:rPr>
          <w:szCs w:val="28"/>
          <w:lang w:val="en-US"/>
        </w:rPr>
        <w:t>VIII</w:t>
      </w:r>
      <w:r w:rsidRPr="0091088E">
        <w:rPr>
          <w:szCs w:val="28"/>
        </w:rPr>
        <w:t xml:space="preserve"> – </w:t>
      </w:r>
      <w:r w:rsidRPr="0091088E">
        <w:rPr>
          <w:szCs w:val="28"/>
          <w:lang w:val="en-US"/>
        </w:rPr>
        <w:t>IX</w:t>
      </w:r>
      <w:r w:rsidRPr="0091088E">
        <w:rPr>
          <w:szCs w:val="28"/>
        </w:rPr>
        <w:t xml:space="preserve"> классах – в объеме 2 часов в неделю.</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«Информатика и ИКТ»</w:t>
      </w:r>
      <w:r w:rsidRPr="0091088E">
        <w:rPr>
          <w:szCs w:val="28"/>
        </w:rPr>
        <w:t xml:space="preserve"> в </w:t>
      </w:r>
      <w:r w:rsidR="00EC50C2" w:rsidRPr="0091088E">
        <w:rPr>
          <w:szCs w:val="28"/>
          <w:lang w:val="en-US"/>
        </w:rPr>
        <w:t>VII</w:t>
      </w:r>
      <w:r w:rsidRPr="0091088E">
        <w:rPr>
          <w:szCs w:val="28"/>
        </w:rPr>
        <w:t xml:space="preserve">- </w:t>
      </w:r>
      <w:r w:rsidR="00EC50C2" w:rsidRPr="0091088E">
        <w:rPr>
          <w:szCs w:val="28"/>
          <w:lang w:val="en-US"/>
        </w:rPr>
        <w:t>IX</w:t>
      </w:r>
      <w:r w:rsidR="00EC50C2" w:rsidRPr="0091088E">
        <w:rPr>
          <w:szCs w:val="28"/>
        </w:rPr>
        <w:t xml:space="preserve">  классах </w:t>
      </w:r>
      <w:r w:rsidRPr="0091088E">
        <w:rPr>
          <w:szCs w:val="28"/>
        </w:rPr>
        <w:t xml:space="preserve">в объеме 1 час в неделю.  </w:t>
      </w:r>
      <w:r w:rsidR="00EC50C2" w:rsidRPr="0091088E">
        <w:rPr>
          <w:szCs w:val="28"/>
        </w:rPr>
        <w:t xml:space="preserve"> </w:t>
      </w:r>
    </w:p>
    <w:p w:rsidR="00B35A3C" w:rsidRPr="0091088E" w:rsidRDefault="00B35A3C" w:rsidP="00B35A3C">
      <w:pPr>
        <w:ind w:firstLine="567"/>
        <w:rPr>
          <w:szCs w:val="28"/>
        </w:rPr>
      </w:pPr>
      <w:r w:rsidRPr="0091088E">
        <w:rPr>
          <w:szCs w:val="28"/>
        </w:rPr>
        <w:t xml:space="preserve">Учебный предмет </w:t>
      </w:r>
      <w:r w:rsidRPr="0091088E">
        <w:rPr>
          <w:b/>
          <w:i/>
          <w:szCs w:val="28"/>
        </w:rPr>
        <w:t>«ОБЖ»</w:t>
      </w:r>
      <w:r w:rsidRPr="0091088E">
        <w:rPr>
          <w:szCs w:val="28"/>
        </w:rPr>
        <w:t xml:space="preserve"> в </w:t>
      </w:r>
      <w:r w:rsidRPr="0091088E">
        <w:rPr>
          <w:szCs w:val="28"/>
          <w:lang w:val="en-US"/>
        </w:rPr>
        <w:t>VIII</w:t>
      </w:r>
      <w:r w:rsidR="00EC50C2" w:rsidRPr="0091088E">
        <w:rPr>
          <w:szCs w:val="28"/>
        </w:rPr>
        <w:t>-IX классах</w:t>
      </w:r>
      <w:r w:rsidRPr="0091088E">
        <w:rPr>
          <w:szCs w:val="28"/>
        </w:rPr>
        <w:t xml:space="preserve"> – в объеме 1 час в неделю.</w:t>
      </w:r>
    </w:p>
    <w:p w:rsidR="00B35A3C" w:rsidRPr="0091088E" w:rsidRDefault="00B35A3C" w:rsidP="00B35A3C">
      <w:pPr>
        <w:pStyle w:val="af8"/>
        <w:spacing w:line="240" w:lineRule="auto"/>
        <w:ind w:firstLine="567"/>
        <w:rPr>
          <w:rFonts w:cs="Times New Roman"/>
          <w:b/>
          <w:i/>
          <w:sz w:val="24"/>
        </w:rPr>
      </w:pPr>
      <w:r w:rsidRPr="0091088E">
        <w:rPr>
          <w:rFonts w:cs="Times New Roman"/>
          <w:sz w:val="24"/>
        </w:rPr>
        <w:t xml:space="preserve">Предмет </w:t>
      </w:r>
      <w:r w:rsidRPr="0091088E">
        <w:rPr>
          <w:rFonts w:cs="Times New Roman"/>
          <w:b/>
          <w:i/>
          <w:sz w:val="24"/>
        </w:rPr>
        <w:t xml:space="preserve">«Физическая культура» </w:t>
      </w:r>
      <w:r w:rsidRPr="0091088E">
        <w:rPr>
          <w:rFonts w:cs="Times New Roman"/>
          <w:sz w:val="24"/>
        </w:rPr>
        <w:t xml:space="preserve">с  </w:t>
      </w:r>
      <w:r w:rsidRPr="0091088E">
        <w:rPr>
          <w:rFonts w:cs="Times New Roman"/>
          <w:sz w:val="24"/>
          <w:lang w:val="en-US"/>
        </w:rPr>
        <w:t>V</w:t>
      </w:r>
      <w:r w:rsidRPr="0091088E">
        <w:rPr>
          <w:rFonts w:cs="Times New Roman"/>
          <w:sz w:val="24"/>
        </w:rPr>
        <w:t xml:space="preserve"> по </w:t>
      </w:r>
      <w:r w:rsidRPr="0091088E">
        <w:rPr>
          <w:rFonts w:cs="Times New Roman"/>
          <w:sz w:val="24"/>
          <w:lang w:val="en-US"/>
        </w:rPr>
        <w:t>IX</w:t>
      </w:r>
      <w:r w:rsidRPr="0091088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91088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w:t>
      </w:r>
      <w:r w:rsidR="00781D7F">
        <w:rPr>
          <w:szCs w:val="28"/>
        </w:rPr>
        <w:t xml:space="preserve"> и 1 час в неделю в </w:t>
      </w:r>
      <w:r w:rsidR="00781D7F">
        <w:rPr>
          <w:szCs w:val="28"/>
          <w:lang w:val="en-US"/>
        </w:rPr>
        <w:t>IX</w:t>
      </w:r>
      <w:r w:rsidR="00781D7F" w:rsidRPr="00781D7F">
        <w:rPr>
          <w:szCs w:val="28"/>
        </w:rPr>
        <w:t xml:space="preserve"> </w:t>
      </w:r>
      <w:r w:rsidRPr="002E74CE">
        <w:rPr>
          <w:szCs w:val="28"/>
        </w:rPr>
        <w:t xml:space="preserve">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IХ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3B7FD2"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rPr>
                <w:i/>
              </w:rPr>
            </w:pPr>
            <w:r w:rsidRPr="003B7FD2">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3B7FD2" w:rsidRDefault="00B35A3C" w:rsidP="007C3386">
            <w:pPr>
              <w:pStyle w:val="1"/>
            </w:pPr>
          </w:p>
        </w:tc>
      </w:tr>
      <w:tr w:rsidR="00B35A3C" w:rsidRPr="003B7FD2"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3B7FD2" w:rsidRDefault="00B35A3C" w:rsidP="007C3386">
            <w:pPr>
              <w:pStyle w:val="1"/>
            </w:pPr>
            <w:r w:rsidRPr="003B7FD2">
              <w:t>Филология</w:t>
            </w:r>
          </w:p>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5</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EC50C2" w:rsidP="007C3386">
            <w:pPr>
              <w:pStyle w:val="1"/>
            </w:pPr>
            <w:r w:rsidRPr="003B7FD2">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21</w:t>
            </w:r>
          </w:p>
        </w:tc>
      </w:tr>
      <w:tr w:rsidR="00B35A3C" w:rsidRPr="003B7FD2"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EC50C2">
            <w:pPr>
              <w:pStyle w:val="1"/>
            </w:pPr>
            <w:r w:rsidRPr="003B7FD2">
              <w:t>1</w:t>
            </w:r>
            <w:r w:rsidR="00EC50C2" w:rsidRPr="003B7FD2">
              <w:t>3</w:t>
            </w:r>
          </w:p>
        </w:tc>
      </w:tr>
      <w:tr w:rsidR="00B35A3C" w:rsidRPr="003B7FD2"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EC50C2" w:rsidP="00EC50C2">
            <w:pPr>
              <w:pStyle w:val="1"/>
            </w:pPr>
            <w:r w:rsidRPr="003B7FD2">
              <w:t>Родная литература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DE6A58"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5</w:t>
            </w:r>
          </w:p>
        </w:tc>
      </w:tr>
      <w:tr w:rsidR="00B35A3C" w:rsidRPr="003B7FD2"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EC50C2" w:rsidP="007C3386">
            <w:pPr>
              <w:pStyle w:val="1"/>
            </w:pPr>
            <w:r w:rsidRPr="003B7FD2">
              <w:t xml:space="preserve">Родной язык  </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EC50C2" w:rsidP="007C3386">
            <w:pPr>
              <w:pStyle w:val="1"/>
            </w:pPr>
            <w:r w:rsidRPr="003B7FD2">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EC50C2" w:rsidP="007C3386">
            <w:pPr>
              <w:pStyle w:val="1"/>
            </w:pPr>
            <w:r w:rsidRPr="003B7FD2">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10</w:t>
            </w:r>
          </w:p>
        </w:tc>
      </w:tr>
      <w:tr w:rsidR="00B35A3C" w:rsidRPr="003B7FD2"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3B7FD2"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3B7FD2" w:rsidRDefault="00B35A3C" w:rsidP="007C3386">
            <w:pPr>
              <w:pStyle w:val="1"/>
            </w:pPr>
            <w:r w:rsidRPr="003B7FD2">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r w:rsidRPr="003B7FD2">
              <w:t>3</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C50C2" w:rsidP="007C3386">
            <w:pPr>
              <w:pStyle w:val="1"/>
            </w:pPr>
            <w:r w:rsidRPr="003B7FD2">
              <w:t>3</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C50C2" w:rsidP="007C3386">
            <w:pPr>
              <w:pStyle w:val="1"/>
            </w:pPr>
            <w:r w:rsidRPr="003B7FD2">
              <w:t>3</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EC50C2" w:rsidP="007C3386">
            <w:pPr>
              <w:pStyle w:val="1"/>
            </w:pPr>
            <w:r w:rsidRPr="003B7FD2">
              <w:t>3</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EC50C2" w:rsidP="007C3386">
            <w:pPr>
              <w:pStyle w:val="1"/>
            </w:pPr>
            <w:r w:rsidRPr="003B7FD2">
              <w:t>3</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EC50C2" w:rsidP="007C3386">
            <w:pPr>
              <w:pStyle w:val="1"/>
            </w:pPr>
            <w:r w:rsidRPr="003B7FD2">
              <w:t>15</w:t>
            </w:r>
          </w:p>
        </w:tc>
      </w:tr>
      <w:tr w:rsidR="00B35A3C" w:rsidRPr="003B7FD2"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3B7FD2" w:rsidRDefault="00B35A3C" w:rsidP="007C3386">
            <w:pPr>
              <w:pStyle w:val="1"/>
            </w:pPr>
            <w:r w:rsidRPr="003B7FD2">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7C3386">
            <w:pPr>
              <w:pStyle w:val="1"/>
            </w:pPr>
            <w:r w:rsidRPr="003B7FD2">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10</w:t>
            </w:r>
          </w:p>
        </w:tc>
      </w:tr>
      <w:tr w:rsidR="00B35A3C" w:rsidRPr="003B7FD2"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3B7FD2"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3B7FD2" w:rsidRDefault="00B35A3C" w:rsidP="007C3386">
            <w:pPr>
              <w:pStyle w:val="1"/>
            </w:pPr>
            <w:r w:rsidRPr="003B7FD2">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r w:rsidRPr="003B7FD2">
              <w:t>3</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B35A3C" w:rsidP="007C3386">
            <w:pPr>
              <w:pStyle w:val="1"/>
            </w:pPr>
            <w:r w:rsidRPr="003B7FD2">
              <w:t>3</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B35A3C" w:rsidP="007C3386">
            <w:pPr>
              <w:pStyle w:val="1"/>
            </w:pPr>
            <w:r w:rsidRPr="003B7FD2">
              <w:t>3</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B35A3C" w:rsidP="007C3386">
            <w:pPr>
              <w:pStyle w:val="1"/>
            </w:pPr>
            <w:r w:rsidRPr="003B7FD2">
              <w:t>9</w:t>
            </w:r>
          </w:p>
        </w:tc>
      </w:tr>
      <w:tr w:rsidR="00B35A3C" w:rsidRPr="003B7FD2"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6</w:t>
            </w:r>
          </w:p>
        </w:tc>
      </w:tr>
      <w:tr w:rsidR="00B35A3C" w:rsidRPr="003B7FD2"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r>
      <w:tr w:rsidR="00B35A3C" w:rsidRPr="003B7FD2"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r w:rsidRPr="003B7FD2">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10</w:t>
            </w:r>
          </w:p>
        </w:tc>
      </w:tr>
      <w:tr w:rsidR="00B35A3C" w:rsidRPr="003B7FD2" w:rsidTr="00EC50C2">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EC50C2" w:rsidP="007C3386">
            <w:pPr>
              <w:pStyle w:val="1"/>
            </w:pPr>
            <w:r w:rsidRPr="003B7FD2">
              <w:t xml:space="preserve"> </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r>
      <w:tr w:rsidR="00B35A3C" w:rsidRPr="003B7FD2"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8</w:t>
            </w:r>
          </w:p>
        </w:tc>
      </w:tr>
      <w:tr w:rsidR="00B35A3C" w:rsidRPr="003B7FD2"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 xml:space="preserve"> </w:t>
            </w:r>
          </w:p>
        </w:tc>
      </w:tr>
      <w:tr w:rsidR="00B35A3C" w:rsidRPr="003B7FD2"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5</w:t>
            </w:r>
          </w:p>
        </w:tc>
      </w:tr>
      <w:tr w:rsidR="00B35A3C" w:rsidRPr="003B7FD2" w:rsidTr="00EC50C2">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3B7FD2" w:rsidRDefault="00B35A3C" w:rsidP="007C3386">
            <w:pPr>
              <w:pStyle w:val="1"/>
            </w:pPr>
            <w:r w:rsidRPr="003B7FD2">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EC50C2" w:rsidP="007C3386">
            <w:pPr>
              <w:pStyle w:val="1"/>
            </w:pPr>
            <w:r w:rsidRPr="003B7FD2">
              <w:t>Основы светской этики</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r>
      <w:tr w:rsidR="00B35A3C" w:rsidRPr="003B7FD2"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3B7FD2" w:rsidRDefault="00B35A3C" w:rsidP="007C3386">
            <w:pPr>
              <w:pStyle w:val="1"/>
            </w:pPr>
            <w:r w:rsidRPr="003B7FD2">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7</w:t>
            </w:r>
          </w:p>
        </w:tc>
      </w:tr>
      <w:tr w:rsidR="00B35A3C" w:rsidRPr="003B7FD2"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7</w:t>
            </w:r>
          </w:p>
        </w:tc>
      </w:tr>
      <w:tr w:rsidR="00B35A3C" w:rsidRPr="003B7FD2"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4</w:t>
            </w:r>
          </w:p>
        </w:tc>
      </w:tr>
      <w:tr w:rsidR="00DE6A58" w:rsidRPr="003B7FD2" w:rsidTr="00242894">
        <w:trPr>
          <w:trHeight w:val="333"/>
          <w:tblCellSpacing w:w="0" w:type="dxa"/>
        </w:trPr>
        <w:tc>
          <w:tcPr>
            <w:tcW w:w="2724" w:type="dxa"/>
            <w:tcBorders>
              <w:top w:val="nil"/>
              <w:left w:val="single" w:sz="12" w:space="0" w:color="000000"/>
              <w:bottom w:val="nil"/>
              <w:right w:val="single" w:sz="6" w:space="0" w:color="000000"/>
            </w:tcBorders>
            <w:vAlign w:val="center"/>
          </w:tcPr>
          <w:p w:rsidR="00DE6A58" w:rsidRPr="003B7FD2" w:rsidRDefault="00DE6A58" w:rsidP="007C3386">
            <w:pPr>
              <w:pStyle w:val="1"/>
            </w:pPr>
          </w:p>
        </w:tc>
        <w:tc>
          <w:tcPr>
            <w:tcW w:w="3402" w:type="dxa"/>
            <w:tcBorders>
              <w:top w:val="single" w:sz="6" w:space="0" w:color="000000"/>
              <w:left w:val="single" w:sz="12" w:space="0" w:color="000000"/>
              <w:bottom w:val="single" w:sz="6" w:space="0" w:color="000000"/>
              <w:right w:val="single" w:sz="6" w:space="0" w:color="000000"/>
            </w:tcBorders>
          </w:tcPr>
          <w:p w:rsidR="00DE6A58" w:rsidRPr="003B7FD2" w:rsidRDefault="00DE6A58" w:rsidP="007C3386">
            <w:pPr>
              <w:pStyle w:val="1"/>
            </w:pPr>
            <w:r w:rsidRPr="003B7FD2">
              <w:t>Природоведение</w:t>
            </w:r>
          </w:p>
        </w:tc>
        <w:tc>
          <w:tcPr>
            <w:tcW w:w="708"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DE6A58" w:rsidRPr="003B7FD2" w:rsidRDefault="00DE6A58"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DE6A58" w:rsidRPr="003B7FD2" w:rsidRDefault="00DE6A58" w:rsidP="007C3386">
            <w:pPr>
              <w:pStyle w:val="1"/>
            </w:pPr>
          </w:p>
        </w:tc>
        <w:tc>
          <w:tcPr>
            <w:tcW w:w="709" w:type="dxa"/>
            <w:tcBorders>
              <w:top w:val="single" w:sz="6" w:space="0" w:color="000000"/>
              <w:left w:val="single" w:sz="6" w:space="0" w:color="000000"/>
              <w:bottom w:val="single" w:sz="6" w:space="0" w:color="000000"/>
              <w:right w:val="single" w:sz="6" w:space="0" w:color="000000"/>
            </w:tcBorders>
          </w:tcPr>
          <w:p w:rsidR="00DE6A58" w:rsidRPr="003B7FD2" w:rsidRDefault="00DE6A58" w:rsidP="007C3386">
            <w:pPr>
              <w:pStyle w:val="1"/>
            </w:pPr>
          </w:p>
        </w:tc>
      </w:tr>
      <w:tr w:rsidR="00B35A3C" w:rsidRPr="003B7FD2"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3B7FD2" w:rsidRDefault="00B35A3C" w:rsidP="007C3386">
            <w:pPr>
              <w:pStyle w:val="1"/>
            </w:pPr>
          </w:p>
          <w:p w:rsidR="00B35A3C" w:rsidRPr="003B7FD2" w:rsidRDefault="00B35A3C" w:rsidP="007C3386">
            <w:pPr>
              <w:pStyle w:val="1"/>
            </w:pPr>
            <w:r w:rsidRPr="003B7FD2">
              <w:t>Искусство</w:t>
            </w:r>
          </w:p>
          <w:p w:rsidR="00B35A3C" w:rsidRPr="003B7FD2"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B35A3C" w:rsidP="007C3386">
            <w:pPr>
              <w:pStyle w:val="1"/>
            </w:pPr>
            <w:r w:rsidRPr="003B7FD2">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EC50C2" w:rsidP="007C3386">
            <w:pPr>
              <w:pStyle w:val="1"/>
            </w:pPr>
            <w:r w:rsidRPr="003B7FD2">
              <w:t>1</w:t>
            </w: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EC50C2" w:rsidP="007C3386">
            <w:pPr>
              <w:pStyle w:val="1"/>
            </w:pPr>
            <w:r w:rsidRPr="003B7FD2">
              <w:t>4</w:t>
            </w:r>
          </w:p>
        </w:tc>
      </w:tr>
      <w:tr w:rsidR="00B35A3C" w:rsidRPr="003B7FD2"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3B7FD2"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EC50C2" w:rsidP="007C3386">
            <w:pPr>
              <w:pStyle w:val="1"/>
            </w:pPr>
            <w:r w:rsidRPr="003B7FD2">
              <w:t>Изобразительное искусство</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7C3386">
            <w:pPr>
              <w:pStyle w:val="1"/>
            </w:pPr>
            <w:r w:rsidRPr="003B7FD2">
              <w:t>3</w:t>
            </w: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DE6A58"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7</w:t>
            </w: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15</w:t>
            </w:r>
          </w:p>
        </w:tc>
      </w:tr>
      <w:tr w:rsidR="00B35A3C" w:rsidRPr="003B7FD2"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7C3386">
            <w:pPr>
              <w:pStyle w:val="1"/>
            </w:pPr>
            <w:r w:rsidRPr="003B7FD2">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1</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EC50C2" w:rsidP="007C3386">
            <w:pPr>
              <w:pStyle w:val="1"/>
            </w:pPr>
            <w:r w:rsidRPr="003B7FD2">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w:t>
            </w:r>
          </w:p>
        </w:tc>
      </w:tr>
      <w:tr w:rsidR="00B35A3C" w:rsidRPr="003B7FD2"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3B7FD2" w:rsidRDefault="00B35A3C" w:rsidP="007C3386">
            <w:pPr>
              <w:pStyle w:val="1"/>
            </w:pPr>
            <w:r w:rsidRPr="003B7FD2">
              <w:lastRenderedPageBreak/>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3B7FD2"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9E14E8" w:rsidP="00EC50C2">
            <w:pPr>
              <w:pStyle w:val="1"/>
            </w:pPr>
            <w:r w:rsidRPr="003B7FD2">
              <w:t>3</w:t>
            </w:r>
            <w:r w:rsidR="00EC50C2" w:rsidRPr="003B7FD2">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33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EC50C2" w:rsidP="007C3386">
            <w:pPr>
              <w:pStyle w:val="1"/>
            </w:pPr>
            <w:r w:rsidRPr="003B7FD2">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C50C2" w:rsidP="007C3386">
            <w:pPr>
              <w:pStyle w:val="1"/>
            </w:pPr>
            <w:r w:rsidRPr="003B7FD2">
              <w:t>34</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164</w:t>
            </w:r>
          </w:p>
        </w:tc>
      </w:tr>
      <w:tr w:rsidR="00B35A3C" w:rsidRPr="003B7FD2"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3B7FD2" w:rsidRDefault="00B35A3C" w:rsidP="007C3386">
            <w:pPr>
              <w:pStyle w:val="1"/>
              <w:rPr>
                <w:i/>
              </w:rPr>
            </w:pPr>
            <w:r w:rsidRPr="003B7FD2">
              <w:rPr>
                <w:i/>
              </w:rPr>
              <w:t xml:space="preserve">Часть, формируемая участниками </w:t>
            </w:r>
          </w:p>
          <w:p w:rsidR="00B35A3C" w:rsidRPr="003B7FD2" w:rsidRDefault="00B35A3C" w:rsidP="007C3386">
            <w:pPr>
              <w:pStyle w:val="1"/>
              <w:rPr>
                <w:i/>
              </w:rPr>
            </w:pPr>
            <w:r w:rsidRPr="003B7FD2">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3B7FD2" w:rsidRDefault="00EC50C2" w:rsidP="007C3386">
            <w:pPr>
              <w:pStyle w:val="1"/>
              <w:rPr>
                <w:i/>
              </w:rPr>
            </w:pPr>
            <w:r w:rsidRPr="003B7FD2">
              <w:t xml:space="preserve"> </w:t>
            </w:r>
          </w:p>
          <w:p w:rsidR="00B35A3C" w:rsidRPr="003B7FD2"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 xml:space="preserve"> </w:t>
            </w:r>
            <w:r w:rsidR="00781D7F">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C50C2"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EC50C2" w:rsidP="007C3386">
            <w:pPr>
              <w:pStyle w:val="1"/>
            </w:pPr>
            <w:r w:rsidRPr="003B7FD2">
              <w:t>2</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9E14E8" w:rsidP="007C3386">
            <w:pPr>
              <w:pStyle w:val="1"/>
            </w:pPr>
            <w:r w:rsidRPr="003B7FD2">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781D7F" w:rsidP="007C3386">
            <w:pPr>
              <w:pStyle w:val="1"/>
            </w:pPr>
            <w:r>
              <w:t>8</w:t>
            </w:r>
          </w:p>
        </w:tc>
      </w:tr>
      <w:tr w:rsidR="00B35A3C" w:rsidRPr="003B7FD2"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7C3386">
            <w:pPr>
              <w:pStyle w:val="1"/>
            </w:pPr>
            <w:r w:rsidRPr="003B7FD2">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7C3386">
            <w:pPr>
              <w:pStyle w:val="1"/>
            </w:pPr>
            <w:r w:rsidRPr="003B7FD2">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7C3386">
            <w:pPr>
              <w:pStyle w:val="1"/>
            </w:pPr>
            <w:r w:rsidRPr="003B7FD2">
              <w:t>172</w:t>
            </w:r>
          </w:p>
        </w:tc>
      </w:tr>
      <w:tr w:rsidR="00B35A3C" w:rsidRPr="003B7FD2"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7C3386">
            <w:pPr>
              <w:pStyle w:val="1"/>
            </w:pPr>
            <w:r w:rsidRPr="003B7FD2">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9E14E8" w:rsidP="007C3386">
            <w:pPr>
              <w:pStyle w:val="1"/>
            </w:pPr>
            <w:r w:rsidRPr="003B7FD2">
              <w:t>32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EC50C2" w:rsidP="007C3386">
            <w:pPr>
              <w:pStyle w:val="1"/>
            </w:pPr>
            <w:r w:rsidRPr="003B7FD2">
              <w:t>33</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EC50C2" w:rsidP="007C3386">
            <w:pPr>
              <w:pStyle w:val="1"/>
            </w:pPr>
            <w:r w:rsidRPr="003B7FD2">
              <w:t>35</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3B7FD2" w:rsidRDefault="00EC50C2" w:rsidP="007C3386">
            <w:pPr>
              <w:pStyle w:val="1"/>
            </w:pPr>
            <w:r w:rsidRPr="003B7FD2">
              <w:t>36</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3B7FD2" w:rsidRDefault="00EC50C2" w:rsidP="007C3386">
            <w:pPr>
              <w:pStyle w:val="1"/>
            </w:pPr>
            <w:r w:rsidRPr="003B7FD2">
              <w:t>36</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EC50C2" w:rsidP="007C3386">
            <w:pPr>
              <w:pStyle w:val="1"/>
            </w:pPr>
            <w:r w:rsidRPr="003B7FD2">
              <w:t>172</w:t>
            </w:r>
          </w:p>
        </w:tc>
      </w:tr>
      <w:tr w:rsidR="003918DC" w:rsidRPr="003B7FD2"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tcPr>
          <w:p w:rsidR="003918DC" w:rsidRPr="003B7FD2" w:rsidRDefault="003918DC" w:rsidP="007C3386">
            <w:pPr>
              <w:pStyle w:val="1"/>
            </w:pPr>
            <w:r w:rsidRPr="003B7FD2">
              <w:t>Внеурочная деятельность</w:t>
            </w:r>
          </w:p>
        </w:tc>
        <w:tc>
          <w:tcPr>
            <w:tcW w:w="708"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7C3386">
            <w:pPr>
              <w:pStyle w:val="1"/>
            </w:pPr>
            <w:r w:rsidRPr="003B7FD2">
              <w:t>2</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7C3386">
            <w:pPr>
              <w:pStyle w:val="1"/>
            </w:pPr>
            <w:r w:rsidRPr="003B7FD2">
              <w:t>2</w:t>
            </w:r>
          </w:p>
        </w:tc>
        <w:tc>
          <w:tcPr>
            <w:tcW w:w="567" w:type="dxa"/>
            <w:tcBorders>
              <w:top w:val="single" w:sz="6" w:space="0" w:color="000000"/>
              <w:left w:val="single" w:sz="6" w:space="0" w:color="000000"/>
              <w:bottom w:val="single" w:sz="6" w:space="0" w:color="000000"/>
              <w:right w:val="single" w:sz="4" w:space="0" w:color="auto"/>
            </w:tcBorders>
            <w:vAlign w:val="center"/>
          </w:tcPr>
          <w:p w:rsidR="003918DC" w:rsidRPr="003B7FD2" w:rsidRDefault="00781D7F" w:rsidP="007C3386">
            <w:pPr>
              <w:pStyle w:val="1"/>
            </w:pPr>
            <w:r>
              <w:t>1</w:t>
            </w:r>
          </w:p>
        </w:tc>
        <w:tc>
          <w:tcPr>
            <w:tcW w:w="567" w:type="dxa"/>
            <w:tcBorders>
              <w:top w:val="single" w:sz="6" w:space="0" w:color="000000"/>
              <w:left w:val="single" w:sz="4" w:space="0" w:color="auto"/>
              <w:bottom w:val="single" w:sz="6" w:space="0" w:color="000000"/>
              <w:right w:val="single" w:sz="6" w:space="0" w:color="000000"/>
            </w:tcBorders>
            <w:vAlign w:val="center"/>
          </w:tcPr>
          <w:p w:rsidR="003918DC" w:rsidRPr="003B7FD2" w:rsidRDefault="00781D7F" w:rsidP="007C3386">
            <w:pPr>
              <w:pStyle w:val="1"/>
            </w:pPr>
            <w:r>
              <w:t>1</w:t>
            </w:r>
          </w:p>
        </w:tc>
        <w:tc>
          <w:tcPr>
            <w:tcW w:w="709"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781D7F" w:rsidP="007C3386">
            <w:pPr>
              <w:pStyle w:val="1"/>
            </w:pPr>
            <w:r>
              <w:t>8</w:t>
            </w:r>
          </w:p>
        </w:tc>
      </w:tr>
    </w:tbl>
    <w:p w:rsidR="00E564D3" w:rsidRPr="003B7FD2" w:rsidRDefault="00E564D3" w:rsidP="00372CDC">
      <w:pPr>
        <w:pStyle w:val="aff2"/>
        <w:ind w:firstLine="0"/>
        <w:rPr>
          <w:color w:val="auto"/>
        </w:rPr>
      </w:pPr>
    </w:p>
    <w:p w:rsidR="00B35A3C" w:rsidRPr="003B7FD2" w:rsidRDefault="00B35A3C" w:rsidP="00B35A3C">
      <w:pPr>
        <w:pStyle w:val="aff2"/>
        <w:rPr>
          <w:color w:val="auto"/>
        </w:rPr>
      </w:pPr>
      <w:r w:rsidRPr="003B7FD2">
        <w:rPr>
          <w:color w:val="auto"/>
        </w:rP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tblPr>
      <w:tblGrid>
        <w:gridCol w:w="2865"/>
        <w:gridCol w:w="3402"/>
        <w:gridCol w:w="709"/>
        <w:gridCol w:w="567"/>
        <w:gridCol w:w="567"/>
        <w:gridCol w:w="567"/>
        <w:gridCol w:w="567"/>
        <w:gridCol w:w="675"/>
        <w:gridCol w:w="34"/>
      </w:tblGrid>
      <w:tr w:rsidR="00B35A3C" w:rsidRPr="003B7FD2"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Учебные</w:t>
            </w:r>
          </w:p>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предметы</w:t>
            </w:r>
          </w:p>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Всего</w:t>
            </w:r>
          </w:p>
        </w:tc>
      </w:tr>
      <w:tr w:rsidR="00B35A3C" w:rsidRPr="003B7FD2"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IХ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3B7FD2" w:rsidRDefault="00B35A3C" w:rsidP="00242894">
            <w:pPr>
              <w:pStyle w:val="af1"/>
              <w:rPr>
                <w:rFonts w:ascii="Times New Roman" w:hAnsi="Times New Roman"/>
                <w:sz w:val="24"/>
                <w:szCs w:val="24"/>
              </w:rPr>
            </w:pPr>
          </w:p>
        </w:tc>
      </w:tr>
      <w:tr w:rsidR="00B35A3C" w:rsidRPr="003B7FD2"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3B7FD2"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i/>
                <w:sz w:val="24"/>
                <w:szCs w:val="24"/>
              </w:rPr>
            </w:pPr>
            <w:r w:rsidRPr="003B7FD2">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r>
      <w:tr w:rsidR="003B7FD2" w:rsidRPr="003B7FD2"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Филология</w:t>
            </w:r>
          </w:p>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170</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204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3B7FD2" w:rsidP="00242894">
            <w:pPr>
              <w:pStyle w:val="af1"/>
              <w:rPr>
                <w:rFonts w:ascii="Times New Roman" w:hAnsi="Times New Roman"/>
                <w:sz w:val="24"/>
                <w:szCs w:val="24"/>
              </w:rPr>
            </w:pPr>
            <w:r w:rsidRPr="003B7FD2">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6B0E51" w:rsidP="003B7FD2">
            <w:pPr>
              <w:pStyle w:val="af1"/>
              <w:rPr>
                <w:rFonts w:ascii="Times New Roman" w:hAnsi="Times New Roman"/>
                <w:sz w:val="24"/>
                <w:szCs w:val="24"/>
              </w:rPr>
            </w:pPr>
            <w:r w:rsidRPr="003B7FD2">
              <w:rPr>
                <w:rFonts w:ascii="Times New Roman" w:hAnsi="Times New Roman"/>
                <w:sz w:val="24"/>
                <w:szCs w:val="24"/>
              </w:rPr>
              <w:t>71</w:t>
            </w:r>
            <w:r w:rsidR="003B7FD2" w:rsidRPr="003B7FD2">
              <w:rPr>
                <w:rFonts w:ascii="Times New Roman" w:hAnsi="Times New Roman"/>
                <w:sz w:val="24"/>
                <w:szCs w:val="24"/>
              </w:rPr>
              <w:t>4</w:t>
            </w:r>
          </w:p>
        </w:tc>
      </w:tr>
      <w:tr w:rsidR="00B35A3C" w:rsidRPr="003B7FD2"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374</w:t>
            </w:r>
          </w:p>
        </w:tc>
      </w:tr>
      <w:tr w:rsidR="003B7FD2" w:rsidRPr="003B7FD2"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1</w:t>
            </w:r>
            <w:r w:rsidR="003B7FD2" w:rsidRPr="003B7FD2">
              <w:rPr>
                <w:rFonts w:ascii="Times New Roman" w:hAnsi="Times New Roman"/>
                <w:sz w:val="24"/>
                <w:szCs w:val="24"/>
              </w:rPr>
              <w:t>70</w:t>
            </w:r>
          </w:p>
        </w:tc>
      </w:tr>
      <w:tr w:rsidR="003B7FD2" w:rsidRPr="003B7FD2"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6B0E51"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6B0E51"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40</w:t>
            </w:r>
          </w:p>
        </w:tc>
      </w:tr>
      <w:tr w:rsidR="003B7FD2" w:rsidRPr="003B7FD2"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3B7FD2"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10</w:t>
            </w:r>
            <w:r w:rsidR="003B7FD2" w:rsidRPr="003B7FD2">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 xml:space="preserve"> </w:t>
            </w:r>
            <w:r w:rsidR="00E24091" w:rsidRPr="003B7FD2">
              <w:rPr>
                <w:rFonts w:ascii="Times New Roman" w:hAnsi="Times New Roman"/>
                <w:sz w:val="24"/>
                <w:szCs w:val="24"/>
              </w:rPr>
              <w:t>5</w:t>
            </w:r>
            <w:r w:rsidR="003B7FD2" w:rsidRPr="003B7FD2">
              <w:rPr>
                <w:rFonts w:ascii="Times New Roman" w:hAnsi="Times New Roman"/>
                <w:sz w:val="24"/>
                <w:szCs w:val="24"/>
              </w:rPr>
              <w:t>10</w:t>
            </w:r>
          </w:p>
        </w:tc>
      </w:tr>
      <w:tr w:rsidR="00B35A3C" w:rsidRPr="003B7FD2"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340</w:t>
            </w:r>
          </w:p>
        </w:tc>
      </w:tr>
      <w:tr w:rsidR="003B7FD2" w:rsidRPr="003B7FD2"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3B7FD2"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10</w:t>
            </w:r>
            <w:r w:rsidR="003B7FD2" w:rsidRPr="003B7FD2">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30</w:t>
            </w:r>
            <w:r w:rsidR="003B7FD2" w:rsidRPr="003B7FD2">
              <w:rPr>
                <w:rFonts w:ascii="Times New Roman" w:hAnsi="Times New Roman"/>
                <w:sz w:val="24"/>
                <w:szCs w:val="24"/>
              </w:rPr>
              <w:t>6</w:t>
            </w:r>
          </w:p>
        </w:tc>
      </w:tr>
      <w:tr w:rsidR="003B7FD2" w:rsidRPr="003B7FD2"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20</w:t>
            </w:r>
            <w:r w:rsidR="003B7FD2" w:rsidRPr="003B7FD2">
              <w:rPr>
                <w:rFonts w:ascii="Times New Roman" w:hAnsi="Times New Roman"/>
                <w:sz w:val="24"/>
                <w:szCs w:val="24"/>
              </w:rPr>
              <w:t>4</w:t>
            </w:r>
          </w:p>
        </w:tc>
      </w:tr>
      <w:tr w:rsidR="003B7FD2" w:rsidRPr="003B7FD2"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w:t>
            </w:r>
            <w:r w:rsidR="00E24091" w:rsidRPr="003B7FD2">
              <w:rPr>
                <w:rFonts w:ascii="Times New Roman" w:hAnsi="Times New Roman"/>
                <w:sz w:val="24"/>
                <w:szCs w:val="24"/>
              </w:rPr>
              <w:t>0</w:t>
            </w:r>
            <w:r w:rsidR="003B7FD2" w:rsidRPr="003B7FD2">
              <w:rPr>
                <w:rFonts w:ascii="Times New Roman" w:hAnsi="Times New Roman"/>
                <w:sz w:val="24"/>
                <w:szCs w:val="24"/>
              </w:rPr>
              <w:t>2</w:t>
            </w:r>
          </w:p>
        </w:tc>
      </w:tr>
      <w:tr w:rsidR="003B7FD2" w:rsidRPr="003B7FD2"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r w:rsidR="00525CD4" w:rsidRPr="003B7FD2">
              <w:rPr>
                <w:rFonts w:ascii="Times New Roman" w:hAnsi="Times New Roman"/>
                <w:sz w:val="24"/>
                <w:szCs w:val="24"/>
              </w:rPr>
              <w:t xml:space="preserve"> </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40</w:t>
            </w:r>
          </w:p>
        </w:tc>
      </w:tr>
      <w:tr w:rsidR="00B35A3C" w:rsidRPr="003B7FD2" w:rsidTr="00E24091">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B35A3C" w:rsidRPr="003B7FD2" w:rsidRDefault="00B35A3C" w:rsidP="00242894">
            <w:pPr>
              <w:pStyle w:val="af1"/>
              <w:rPr>
                <w:rFonts w:ascii="Times New Roman" w:hAnsi="Times New Roman"/>
                <w:sz w:val="24"/>
                <w:szCs w:val="24"/>
              </w:rPr>
            </w:pPr>
          </w:p>
        </w:tc>
      </w:tr>
      <w:tr w:rsidR="00B35A3C" w:rsidRPr="003B7FD2"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50</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DE6A58" w:rsidP="00E24091">
            <w:pPr>
              <w:pStyle w:val="af1"/>
              <w:rPr>
                <w:rFonts w:ascii="Times New Roman" w:hAnsi="Times New Roman"/>
                <w:sz w:val="24"/>
                <w:szCs w:val="24"/>
              </w:rPr>
            </w:pPr>
            <w:r w:rsidRPr="003B7FD2">
              <w:rPr>
                <w:rFonts w:ascii="Times New Roman" w:hAnsi="Times New Roman"/>
                <w:sz w:val="24"/>
                <w:szCs w:val="24"/>
              </w:rPr>
              <w:t>2</w:t>
            </w:r>
            <w:r w:rsidR="00E24091" w:rsidRPr="003B7FD2">
              <w:rPr>
                <w:rFonts w:ascii="Times New Roman" w:hAnsi="Times New Roman"/>
                <w:sz w:val="24"/>
                <w:szCs w:val="24"/>
              </w:rPr>
              <w:t>54</w:t>
            </w:r>
          </w:p>
        </w:tc>
      </w:tr>
      <w:tr w:rsidR="003B7FD2" w:rsidRPr="003B7FD2"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0/1</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w:t>
            </w:r>
            <w:r w:rsidR="003B7FD2" w:rsidRPr="003B7FD2">
              <w:rPr>
                <w:rFonts w:ascii="Times New Roman" w:hAnsi="Times New Roman"/>
                <w:sz w:val="24"/>
                <w:szCs w:val="24"/>
              </w:rPr>
              <w:t>8</w:t>
            </w:r>
          </w:p>
        </w:tc>
      </w:tr>
      <w:tr w:rsidR="003B7FD2" w:rsidRPr="003B7FD2"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3</w:t>
            </w:r>
            <w:r w:rsidR="003B7FD2" w:rsidRPr="003B7FD2">
              <w:rPr>
                <w:rFonts w:ascii="Times New Roman" w:hAnsi="Times New Roman"/>
                <w:sz w:val="24"/>
                <w:szCs w:val="24"/>
              </w:rPr>
              <w:t>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w:t>
            </w:r>
            <w:r w:rsidR="00E24091" w:rsidRPr="003B7FD2">
              <w:rPr>
                <w:rFonts w:ascii="Times New Roman" w:hAnsi="Times New Roman"/>
                <w:sz w:val="24"/>
                <w:szCs w:val="24"/>
              </w:rPr>
              <w:t>6</w:t>
            </w:r>
            <w:r w:rsidR="003B7FD2" w:rsidRPr="003B7FD2">
              <w:rPr>
                <w:rFonts w:ascii="Times New Roman" w:hAnsi="Times New Roman"/>
                <w:sz w:val="24"/>
                <w:szCs w:val="24"/>
              </w:rPr>
              <w:t>8</w:t>
            </w:r>
          </w:p>
        </w:tc>
      </w:tr>
      <w:tr w:rsidR="00B35A3C" w:rsidRPr="003B7FD2" w:rsidTr="00E24091">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Основы светской этики</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r>
      <w:tr w:rsidR="003B7FD2" w:rsidRPr="003B7FD2"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Естественно-научные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3B7FD2">
            <w:pPr>
              <w:pStyle w:val="af1"/>
              <w:rPr>
                <w:rFonts w:ascii="Times New Roman" w:hAnsi="Times New Roman"/>
                <w:sz w:val="24"/>
                <w:szCs w:val="24"/>
              </w:rPr>
            </w:pPr>
            <w:r w:rsidRPr="003B7FD2">
              <w:rPr>
                <w:rFonts w:ascii="Times New Roman" w:hAnsi="Times New Roman"/>
                <w:sz w:val="24"/>
                <w:szCs w:val="24"/>
              </w:rPr>
              <w:t>23</w:t>
            </w:r>
            <w:r w:rsidR="003B7FD2" w:rsidRPr="003B7FD2">
              <w:rPr>
                <w:rFonts w:ascii="Times New Roman" w:hAnsi="Times New Roman"/>
                <w:sz w:val="24"/>
                <w:szCs w:val="24"/>
              </w:rPr>
              <w:t>8</w:t>
            </w:r>
          </w:p>
        </w:tc>
      </w:tr>
      <w:tr w:rsidR="003B7FD2" w:rsidRPr="003B7FD2"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3B7FD2" w:rsidP="00242894">
            <w:pPr>
              <w:pStyle w:val="af1"/>
              <w:rPr>
                <w:rFonts w:ascii="Times New Roman" w:hAnsi="Times New Roman"/>
                <w:sz w:val="24"/>
                <w:szCs w:val="24"/>
              </w:rPr>
            </w:pPr>
            <w:r w:rsidRPr="003B7FD2">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2</w:t>
            </w:r>
            <w:r w:rsidR="00E24091" w:rsidRPr="003B7FD2">
              <w:rPr>
                <w:rFonts w:ascii="Times New Roman" w:hAnsi="Times New Roman"/>
                <w:sz w:val="24"/>
                <w:szCs w:val="24"/>
              </w:rPr>
              <w:t>3</w:t>
            </w:r>
            <w:r w:rsidR="003B7FD2" w:rsidRPr="003B7FD2">
              <w:rPr>
                <w:rFonts w:ascii="Times New Roman" w:hAnsi="Times New Roman"/>
                <w:sz w:val="24"/>
                <w:szCs w:val="24"/>
              </w:rPr>
              <w:t>8</w:t>
            </w:r>
          </w:p>
        </w:tc>
      </w:tr>
      <w:tr w:rsidR="003B7FD2" w:rsidRPr="003B7FD2"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3B7FD2">
            <w:pPr>
              <w:pStyle w:val="af1"/>
              <w:rPr>
                <w:rFonts w:ascii="Times New Roman" w:hAnsi="Times New Roman"/>
                <w:sz w:val="24"/>
                <w:szCs w:val="24"/>
              </w:rPr>
            </w:pPr>
            <w:r w:rsidRPr="003B7FD2">
              <w:rPr>
                <w:rFonts w:ascii="Times New Roman" w:hAnsi="Times New Roman"/>
                <w:sz w:val="24"/>
                <w:szCs w:val="24"/>
              </w:rPr>
              <w:t>13</w:t>
            </w:r>
            <w:r w:rsidR="003B7FD2" w:rsidRPr="003B7FD2">
              <w:rPr>
                <w:rFonts w:ascii="Times New Roman" w:hAnsi="Times New Roman"/>
                <w:sz w:val="24"/>
                <w:szCs w:val="24"/>
              </w:rPr>
              <w:t>6</w:t>
            </w:r>
          </w:p>
        </w:tc>
      </w:tr>
      <w:tr w:rsidR="00DE6A58" w:rsidRPr="003B7FD2" w:rsidTr="00242894">
        <w:trPr>
          <w:gridAfter w:val="1"/>
          <w:wAfter w:w="34" w:type="dxa"/>
          <w:trHeight w:val="255"/>
          <w:tblCellSpacing w:w="0" w:type="dxa"/>
        </w:trPr>
        <w:tc>
          <w:tcPr>
            <w:tcW w:w="2865" w:type="dxa"/>
            <w:tcBorders>
              <w:top w:val="nil"/>
              <w:left w:val="single" w:sz="12" w:space="0" w:color="000000"/>
              <w:bottom w:val="nil"/>
              <w:right w:val="single" w:sz="6" w:space="0" w:color="000000"/>
            </w:tcBorders>
            <w:vAlign w:val="center"/>
          </w:tcPr>
          <w:p w:rsidR="00DE6A58" w:rsidRPr="003B7FD2" w:rsidRDefault="00DE6A58"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r w:rsidRPr="003B7FD2">
              <w:rPr>
                <w:rFonts w:ascii="Times New Roman" w:hAnsi="Times New Roman"/>
                <w:sz w:val="24"/>
                <w:szCs w:val="24"/>
              </w:rPr>
              <w:t>Природоведение</w:t>
            </w:r>
          </w:p>
        </w:tc>
        <w:tc>
          <w:tcPr>
            <w:tcW w:w="709" w:type="dxa"/>
            <w:tcBorders>
              <w:top w:val="single" w:sz="6" w:space="0" w:color="000000"/>
              <w:left w:val="single" w:sz="6"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DE6A58" w:rsidRPr="003B7FD2" w:rsidRDefault="00DE6A58"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DE6A58" w:rsidRPr="003B7FD2" w:rsidRDefault="00DE6A58"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DE6A58" w:rsidRPr="003B7FD2" w:rsidRDefault="00DE6A58" w:rsidP="00242894">
            <w:pPr>
              <w:pStyle w:val="af1"/>
              <w:rPr>
                <w:rFonts w:ascii="Times New Roman" w:hAnsi="Times New Roman"/>
                <w:sz w:val="24"/>
                <w:szCs w:val="24"/>
              </w:rPr>
            </w:pPr>
          </w:p>
        </w:tc>
      </w:tr>
      <w:tr w:rsidR="00B35A3C" w:rsidRPr="003B7FD2"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3B7FD2" w:rsidRDefault="00B35A3C" w:rsidP="00242894">
            <w:pPr>
              <w:pStyle w:val="af1"/>
              <w:rPr>
                <w:rFonts w:ascii="Times New Roman" w:hAnsi="Times New Roman"/>
                <w:sz w:val="24"/>
                <w:szCs w:val="24"/>
              </w:rPr>
            </w:pPr>
          </w:p>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Искусство</w:t>
            </w:r>
          </w:p>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E24091">
            <w:pPr>
              <w:pStyle w:val="af1"/>
              <w:rPr>
                <w:rFonts w:ascii="Times New Roman" w:hAnsi="Times New Roman"/>
                <w:sz w:val="24"/>
                <w:szCs w:val="24"/>
              </w:rPr>
            </w:pPr>
            <w:r w:rsidRPr="003B7FD2">
              <w:rPr>
                <w:rFonts w:ascii="Times New Roman" w:hAnsi="Times New Roman"/>
                <w:sz w:val="24"/>
                <w:szCs w:val="24"/>
              </w:rPr>
              <w:t>136</w:t>
            </w:r>
          </w:p>
        </w:tc>
      </w:tr>
      <w:tr w:rsidR="00B35A3C" w:rsidRPr="003B7FD2"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3B7FD2"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r>
      <w:tr w:rsidR="00B35A3C" w:rsidRPr="003B7FD2"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238</w:t>
            </w:r>
          </w:p>
        </w:tc>
      </w:tr>
      <w:tr w:rsidR="00B35A3C" w:rsidRPr="003B7FD2"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E24091">
            <w:pPr>
              <w:pStyle w:val="af1"/>
              <w:rPr>
                <w:rFonts w:ascii="Times New Roman" w:hAnsi="Times New Roman"/>
                <w:sz w:val="24"/>
                <w:szCs w:val="24"/>
              </w:rPr>
            </w:pPr>
            <w:r w:rsidRPr="003B7FD2">
              <w:rPr>
                <w:rFonts w:ascii="Times New Roman" w:hAnsi="Times New Roman"/>
                <w:sz w:val="24"/>
                <w:szCs w:val="24"/>
              </w:rPr>
              <w:t>10</w:t>
            </w:r>
            <w:r w:rsidR="00E24091" w:rsidRPr="003B7FD2">
              <w:rPr>
                <w:rFonts w:ascii="Times New Roman" w:hAnsi="Times New Roman"/>
                <w:sz w:val="24"/>
                <w:szCs w:val="24"/>
              </w:rPr>
              <w:t>0</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E24091">
            <w:pPr>
              <w:pStyle w:val="af1"/>
              <w:rPr>
                <w:rFonts w:ascii="Times New Roman" w:hAnsi="Times New Roman"/>
                <w:sz w:val="24"/>
                <w:szCs w:val="24"/>
              </w:rPr>
            </w:pPr>
            <w:r w:rsidRPr="003B7FD2">
              <w:rPr>
                <w:rFonts w:ascii="Times New Roman" w:hAnsi="Times New Roman"/>
                <w:sz w:val="24"/>
                <w:szCs w:val="24"/>
              </w:rPr>
              <w:t>5</w:t>
            </w:r>
            <w:r w:rsidR="00E24091" w:rsidRPr="003B7FD2">
              <w:rPr>
                <w:rFonts w:ascii="Times New Roman" w:hAnsi="Times New Roman"/>
                <w:sz w:val="24"/>
                <w:szCs w:val="24"/>
              </w:rPr>
              <w:t>08</w:t>
            </w:r>
          </w:p>
        </w:tc>
      </w:tr>
      <w:tr w:rsidR="00B35A3C" w:rsidRPr="003B7FD2"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3B7FD2"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33</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E24091" w:rsidP="00242894">
            <w:pPr>
              <w:pStyle w:val="af1"/>
              <w:rPr>
                <w:rFonts w:ascii="Times New Roman" w:hAnsi="Times New Roman"/>
                <w:sz w:val="24"/>
                <w:szCs w:val="24"/>
              </w:rPr>
            </w:pPr>
            <w:r w:rsidRPr="003B7FD2">
              <w:rPr>
                <w:rFonts w:ascii="Times New Roman" w:hAnsi="Times New Roman"/>
                <w:sz w:val="24"/>
                <w:szCs w:val="24"/>
              </w:rPr>
              <w:t>67</w:t>
            </w:r>
          </w:p>
        </w:tc>
      </w:tr>
      <w:tr w:rsidR="00B35A3C"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DE6A58" w:rsidP="001E66F8">
            <w:pPr>
              <w:pStyle w:val="af1"/>
              <w:rPr>
                <w:rFonts w:ascii="Times New Roman" w:hAnsi="Times New Roman"/>
                <w:sz w:val="24"/>
                <w:szCs w:val="24"/>
              </w:rPr>
            </w:pPr>
            <w:r w:rsidRPr="003B7FD2">
              <w:rPr>
                <w:rFonts w:ascii="Times New Roman" w:hAnsi="Times New Roman"/>
                <w:sz w:val="24"/>
                <w:szCs w:val="24"/>
              </w:rPr>
              <w:t>10</w:t>
            </w:r>
            <w:r w:rsidR="001E66F8" w:rsidRPr="003B7FD2">
              <w:rPr>
                <w:rFonts w:ascii="Times New Roman" w:hAnsi="Times New Roman"/>
                <w:sz w:val="24"/>
                <w:szCs w:val="24"/>
              </w:rPr>
              <w:t>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3340B0" w:rsidP="00242894">
            <w:pPr>
              <w:pStyle w:val="af1"/>
              <w:rPr>
                <w:rFonts w:ascii="Times New Roman" w:hAnsi="Times New Roman"/>
                <w:sz w:val="24"/>
                <w:szCs w:val="24"/>
              </w:rPr>
            </w:pPr>
            <w:r w:rsidRPr="003B7FD2">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525CD4" w:rsidP="00242894">
            <w:pPr>
              <w:pStyle w:val="af1"/>
              <w:rPr>
                <w:rFonts w:ascii="Times New Roman" w:hAnsi="Times New Roman"/>
                <w:sz w:val="24"/>
                <w:szCs w:val="24"/>
              </w:rPr>
            </w:pPr>
            <w:r w:rsidRPr="003B7FD2">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525CD4" w:rsidP="00242894">
            <w:pPr>
              <w:pStyle w:val="af1"/>
              <w:rPr>
                <w:rFonts w:ascii="Times New Roman" w:hAnsi="Times New Roman"/>
                <w:sz w:val="24"/>
                <w:szCs w:val="24"/>
              </w:rPr>
            </w:pPr>
            <w:r w:rsidRPr="003B7FD2">
              <w:rPr>
                <w:rFonts w:ascii="Times New Roman" w:hAnsi="Times New Roman"/>
                <w:sz w:val="24"/>
                <w:szCs w:val="24"/>
              </w:rPr>
              <w:t>1156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DE6A58" w:rsidP="003B7FD2">
            <w:pPr>
              <w:pStyle w:val="af1"/>
              <w:rPr>
                <w:rFonts w:ascii="Times New Roman" w:hAnsi="Times New Roman"/>
                <w:sz w:val="24"/>
                <w:szCs w:val="24"/>
              </w:rPr>
            </w:pPr>
            <w:r w:rsidRPr="003B7FD2">
              <w:rPr>
                <w:rFonts w:ascii="Times New Roman" w:hAnsi="Times New Roman"/>
                <w:sz w:val="24"/>
                <w:szCs w:val="24"/>
              </w:rPr>
              <w:t>1</w:t>
            </w:r>
            <w:r w:rsidR="00525CD4" w:rsidRPr="003B7FD2">
              <w:rPr>
                <w:rFonts w:ascii="Times New Roman" w:hAnsi="Times New Roman"/>
                <w:sz w:val="24"/>
                <w:szCs w:val="24"/>
              </w:rPr>
              <w:t>1</w:t>
            </w:r>
            <w:r w:rsidR="003B7FD2" w:rsidRPr="003B7FD2">
              <w:rPr>
                <w:rFonts w:ascii="Times New Roman" w:hAnsi="Times New Roman"/>
                <w:sz w:val="24"/>
                <w:szCs w:val="24"/>
              </w:rPr>
              <w:t>56</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3E0931" w:rsidP="00525CD4">
            <w:pPr>
              <w:pStyle w:val="af1"/>
              <w:rPr>
                <w:rFonts w:ascii="Times New Roman" w:hAnsi="Times New Roman"/>
                <w:sz w:val="24"/>
                <w:szCs w:val="24"/>
              </w:rPr>
            </w:pPr>
            <w:r w:rsidRPr="003B7FD2">
              <w:rPr>
                <w:rFonts w:ascii="Times New Roman" w:hAnsi="Times New Roman"/>
                <w:sz w:val="24"/>
                <w:szCs w:val="24"/>
              </w:rPr>
              <w:t>5</w:t>
            </w:r>
            <w:r w:rsidR="0091088E" w:rsidRPr="003B7FD2">
              <w:rPr>
                <w:rFonts w:ascii="Times New Roman" w:hAnsi="Times New Roman"/>
                <w:sz w:val="24"/>
                <w:szCs w:val="24"/>
              </w:rPr>
              <w:t>58</w:t>
            </w:r>
            <w:r w:rsidR="00525CD4" w:rsidRPr="003B7FD2">
              <w:rPr>
                <w:rFonts w:ascii="Times New Roman" w:hAnsi="Times New Roman"/>
                <w:sz w:val="24"/>
                <w:szCs w:val="24"/>
              </w:rPr>
              <w:t>1</w:t>
            </w:r>
          </w:p>
        </w:tc>
      </w:tr>
      <w:tr w:rsidR="003B7FD2" w:rsidRPr="003B7FD2"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i/>
                <w:sz w:val="24"/>
                <w:szCs w:val="24"/>
              </w:rPr>
            </w:pPr>
            <w:r w:rsidRPr="003B7FD2">
              <w:rPr>
                <w:rFonts w:ascii="Times New Roman" w:hAnsi="Times New Roman"/>
                <w:i/>
                <w:sz w:val="24"/>
                <w:szCs w:val="24"/>
              </w:rPr>
              <w:t xml:space="preserve">Часть, формируемая участниками </w:t>
            </w:r>
          </w:p>
          <w:p w:rsidR="00B35A3C" w:rsidRPr="003B7FD2" w:rsidRDefault="00B35A3C" w:rsidP="00242894">
            <w:pPr>
              <w:pStyle w:val="af1"/>
              <w:rPr>
                <w:rFonts w:ascii="Times New Roman" w:hAnsi="Times New Roman"/>
                <w:i/>
                <w:sz w:val="24"/>
                <w:szCs w:val="24"/>
              </w:rPr>
            </w:pPr>
            <w:r w:rsidRPr="003B7FD2">
              <w:rPr>
                <w:rFonts w:ascii="Times New Roman" w:hAnsi="Times New Roman"/>
                <w:i/>
                <w:sz w:val="24"/>
                <w:szCs w:val="24"/>
              </w:rPr>
              <w:t xml:space="preserve">образовательного </w:t>
            </w:r>
            <w:r w:rsidRPr="003B7FD2">
              <w:rPr>
                <w:rFonts w:ascii="Times New Roman" w:hAnsi="Times New Roman"/>
                <w:i/>
                <w:sz w:val="24"/>
                <w:szCs w:val="24"/>
              </w:rPr>
              <w:lastRenderedPageBreak/>
              <w:t>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3B7FD2" w:rsidRDefault="00E24091" w:rsidP="00242894">
            <w:pPr>
              <w:pStyle w:val="af1"/>
              <w:rPr>
                <w:rFonts w:ascii="Times New Roman" w:hAnsi="Times New Roman"/>
                <w:i/>
                <w:sz w:val="24"/>
                <w:szCs w:val="24"/>
              </w:rPr>
            </w:pPr>
            <w:r w:rsidRPr="003B7FD2">
              <w:rPr>
                <w:rFonts w:ascii="Times New Roman" w:hAnsi="Times New Roman"/>
                <w:sz w:val="24"/>
                <w:szCs w:val="24"/>
              </w:rPr>
              <w:lastRenderedPageBreak/>
              <w:t xml:space="preserve"> </w:t>
            </w:r>
          </w:p>
          <w:p w:rsidR="00B35A3C" w:rsidRPr="003B7FD2"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1E66F8" w:rsidP="00242894">
            <w:pPr>
              <w:pStyle w:val="af1"/>
              <w:rPr>
                <w:rFonts w:ascii="Times New Roman" w:hAnsi="Times New Roman"/>
                <w:sz w:val="24"/>
                <w:szCs w:val="24"/>
              </w:rPr>
            </w:pPr>
            <w:r w:rsidRPr="003B7FD2">
              <w:rPr>
                <w:rFonts w:ascii="Times New Roman" w:hAnsi="Times New Roman"/>
                <w:sz w:val="24"/>
                <w:szCs w:val="24"/>
              </w:rPr>
              <w:t xml:space="preserve"> </w:t>
            </w:r>
            <w:r w:rsidR="00781D7F">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1E66F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tcPr>
          <w:p w:rsidR="00B35A3C" w:rsidRPr="003B7FD2" w:rsidRDefault="001E66F8"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tcPr>
          <w:p w:rsidR="00B35A3C" w:rsidRPr="003B7FD2" w:rsidRDefault="001E66F8" w:rsidP="003B7FD2">
            <w:pPr>
              <w:pStyle w:val="af1"/>
              <w:rPr>
                <w:rFonts w:ascii="Times New Roman" w:hAnsi="Times New Roman"/>
                <w:sz w:val="24"/>
                <w:szCs w:val="24"/>
              </w:rPr>
            </w:pPr>
            <w:r w:rsidRPr="003B7FD2">
              <w:rPr>
                <w:rFonts w:ascii="Times New Roman" w:hAnsi="Times New Roman"/>
                <w:sz w:val="24"/>
                <w:szCs w:val="24"/>
              </w:rPr>
              <w:t>6</w:t>
            </w:r>
            <w:r w:rsidR="003B7FD2" w:rsidRPr="003B7FD2">
              <w:rPr>
                <w:rFonts w:ascii="Times New Roman" w:hAnsi="Times New Roman"/>
                <w:sz w:val="24"/>
                <w:szCs w:val="24"/>
              </w:rPr>
              <w:t>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1E66F8" w:rsidP="00781D7F">
            <w:pPr>
              <w:pStyle w:val="af1"/>
              <w:rPr>
                <w:rFonts w:ascii="Times New Roman" w:hAnsi="Times New Roman"/>
                <w:sz w:val="24"/>
                <w:szCs w:val="24"/>
              </w:rPr>
            </w:pPr>
            <w:r w:rsidRPr="003B7FD2">
              <w:rPr>
                <w:rFonts w:ascii="Times New Roman" w:hAnsi="Times New Roman"/>
                <w:sz w:val="24"/>
                <w:szCs w:val="24"/>
              </w:rPr>
              <w:t>2</w:t>
            </w:r>
            <w:r w:rsidR="00781D7F">
              <w:rPr>
                <w:rFonts w:ascii="Times New Roman" w:hAnsi="Times New Roman"/>
                <w:sz w:val="24"/>
                <w:szCs w:val="24"/>
              </w:rPr>
              <w:t>72</w:t>
            </w:r>
          </w:p>
        </w:tc>
      </w:tr>
      <w:tr w:rsidR="00B35A3C"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lastRenderedPageBreak/>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3B7FD2" w:rsidRDefault="00B35A3C" w:rsidP="0091088E">
            <w:pPr>
              <w:pStyle w:val="af1"/>
              <w:rPr>
                <w:rFonts w:ascii="Times New Roman" w:hAnsi="Times New Roman"/>
                <w:sz w:val="24"/>
                <w:szCs w:val="24"/>
              </w:rPr>
            </w:pPr>
            <w:r w:rsidRPr="003B7FD2">
              <w:rPr>
                <w:rFonts w:ascii="Times New Roman" w:hAnsi="Times New Roman"/>
                <w:sz w:val="24"/>
                <w:szCs w:val="24"/>
              </w:rPr>
              <w:t>58</w:t>
            </w:r>
            <w:r w:rsidR="0091088E" w:rsidRPr="003B7FD2">
              <w:rPr>
                <w:rFonts w:ascii="Times New Roman" w:hAnsi="Times New Roman"/>
                <w:sz w:val="24"/>
                <w:szCs w:val="24"/>
              </w:rPr>
              <w:t>48</w:t>
            </w:r>
          </w:p>
        </w:tc>
      </w:tr>
      <w:tr w:rsidR="003B7FD2"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3B7FD2" w:rsidRDefault="00B35A3C" w:rsidP="00242894">
            <w:pPr>
              <w:pStyle w:val="af1"/>
              <w:rPr>
                <w:rFonts w:ascii="Times New Roman" w:hAnsi="Times New Roman"/>
                <w:sz w:val="24"/>
                <w:szCs w:val="24"/>
              </w:rPr>
            </w:pPr>
            <w:r w:rsidRPr="003B7FD2">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DE6A58" w:rsidP="00242894">
            <w:pPr>
              <w:pStyle w:val="af1"/>
              <w:rPr>
                <w:rFonts w:ascii="Times New Roman" w:hAnsi="Times New Roman"/>
                <w:sz w:val="24"/>
                <w:szCs w:val="24"/>
              </w:rPr>
            </w:pPr>
            <w:r w:rsidRPr="003B7FD2">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91088E" w:rsidP="00242894">
            <w:pPr>
              <w:pStyle w:val="af1"/>
              <w:rPr>
                <w:rFonts w:ascii="Times New Roman" w:hAnsi="Times New Roman"/>
                <w:sz w:val="24"/>
                <w:szCs w:val="24"/>
              </w:rPr>
            </w:pPr>
            <w:r w:rsidRPr="003B7FD2">
              <w:rPr>
                <w:rFonts w:ascii="Times New Roman" w:hAnsi="Times New Roman"/>
                <w:sz w:val="24"/>
                <w:szCs w:val="24"/>
              </w:rPr>
              <w:t>1022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3B7FD2" w:rsidRDefault="0091088E" w:rsidP="00242894">
            <w:pPr>
              <w:pStyle w:val="af1"/>
              <w:rPr>
                <w:rFonts w:ascii="Times New Roman" w:hAnsi="Times New Roman"/>
                <w:sz w:val="24"/>
                <w:szCs w:val="24"/>
              </w:rPr>
            </w:pPr>
            <w:r w:rsidRPr="003B7FD2">
              <w:rPr>
                <w:rFonts w:ascii="Times New Roman" w:hAnsi="Times New Roman"/>
                <w:sz w:val="24"/>
                <w:szCs w:val="24"/>
              </w:rPr>
              <w:t>1090</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3B7FD2" w:rsidRDefault="0091088E" w:rsidP="00242894">
            <w:pPr>
              <w:pStyle w:val="af1"/>
              <w:rPr>
                <w:rFonts w:ascii="Times New Roman" w:hAnsi="Times New Roman"/>
                <w:sz w:val="24"/>
                <w:szCs w:val="24"/>
              </w:rPr>
            </w:pPr>
            <w:r w:rsidRPr="003B7FD2">
              <w:rPr>
                <w:rFonts w:ascii="Times New Roman" w:hAnsi="Times New Roman"/>
                <w:sz w:val="24"/>
                <w:szCs w:val="24"/>
              </w:rPr>
              <w:t>1124</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3B7FD2" w:rsidRDefault="003918DC" w:rsidP="0091088E">
            <w:pPr>
              <w:pStyle w:val="af1"/>
              <w:rPr>
                <w:rFonts w:ascii="Times New Roman" w:hAnsi="Times New Roman"/>
                <w:sz w:val="24"/>
                <w:szCs w:val="24"/>
              </w:rPr>
            </w:pPr>
            <w:r w:rsidRPr="003B7FD2">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3B7FD2" w:rsidRDefault="0091088E" w:rsidP="003918DC">
            <w:pPr>
              <w:pStyle w:val="af1"/>
              <w:rPr>
                <w:rFonts w:ascii="Times New Roman" w:hAnsi="Times New Roman"/>
                <w:sz w:val="24"/>
                <w:szCs w:val="24"/>
              </w:rPr>
            </w:pPr>
            <w:r w:rsidRPr="003B7FD2">
              <w:rPr>
                <w:rFonts w:ascii="Times New Roman" w:hAnsi="Times New Roman"/>
                <w:sz w:val="24"/>
                <w:szCs w:val="24"/>
              </w:rPr>
              <w:t>5</w:t>
            </w:r>
            <w:r w:rsidR="003918DC" w:rsidRPr="003B7FD2">
              <w:rPr>
                <w:rFonts w:ascii="Times New Roman" w:hAnsi="Times New Roman"/>
                <w:sz w:val="24"/>
                <w:szCs w:val="24"/>
              </w:rPr>
              <w:t>848</w:t>
            </w:r>
          </w:p>
        </w:tc>
      </w:tr>
      <w:tr w:rsidR="003918DC" w:rsidRPr="003B7FD2"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Внеурочная деятельность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vAlign w:val="center"/>
          </w:tcPr>
          <w:p w:rsidR="003918DC" w:rsidRPr="003B7FD2" w:rsidRDefault="003918DC" w:rsidP="00242894">
            <w:pPr>
              <w:pStyle w:val="af1"/>
              <w:rPr>
                <w:rFonts w:ascii="Times New Roman" w:hAnsi="Times New Roman"/>
                <w:sz w:val="24"/>
                <w:szCs w:val="24"/>
              </w:rPr>
            </w:pPr>
            <w:r w:rsidRPr="003B7FD2">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vAlign w:val="center"/>
          </w:tcPr>
          <w:p w:rsidR="003918DC" w:rsidRPr="003B7FD2" w:rsidRDefault="00781D7F" w:rsidP="00242894">
            <w:pPr>
              <w:pStyle w:val="af1"/>
              <w:rPr>
                <w:rFonts w:ascii="Times New Roman" w:hAnsi="Times New Roman"/>
                <w:sz w:val="24"/>
                <w:szCs w:val="24"/>
              </w:rPr>
            </w:pPr>
            <w:r>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vAlign w:val="center"/>
          </w:tcPr>
          <w:p w:rsidR="003918DC" w:rsidRPr="003B7FD2" w:rsidRDefault="00781D7F" w:rsidP="0091088E">
            <w:pPr>
              <w:pStyle w:val="af1"/>
              <w:rPr>
                <w:rFonts w:ascii="Times New Roman" w:hAnsi="Times New Roman"/>
                <w:sz w:val="24"/>
                <w:szCs w:val="24"/>
              </w:rPr>
            </w:pPr>
            <w:r>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vAlign w:val="center"/>
          </w:tcPr>
          <w:p w:rsidR="003918DC" w:rsidRPr="003B7FD2" w:rsidRDefault="00781D7F" w:rsidP="00242894">
            <w:pPr>
              <w:pStyle w:val="af1"/>
              <w:rPr>
                <w:rFonts w:ascii="Times New Roman" w:hAnsi="Times New Roman"/>
                <w:sz w:val="24"/>
                <w:szCs w:val="24"/>
              </w:rPr>
            </w:pPr>
            <w:r>
              <w:rPr>
                <w:rFonts w:ascii="Times New Roman" w:hAnsi="Times New Roman"/>
                <w:sz w:val="24"/>
                <w:szCs w:val="24"/>
              </w:rPr>
              <w:t>272</w:t>
            </w:r>
          </w:p>
        </w:tc>
      </w:tr>
    </w:tbl>
    <w:p w:rsidR="00E564D3" w:rsidRPr="003B7FD2" w:rsidRDefault="00E564D3" w:rsidP="00EC50C2">
      <w:pPr>
        <w:pStyle w:val="a5"/>
        <w:spacing w:after="0"/>
        <w:rPr>
          <w:rFonts w:ascii="Times New Roman" w:eastAsia="Arial" w:hAnsi="Times New Roman" w:cs="Times New Roman"/>
          <w:b/>
          <w:bCs/>
          <w:kern w:val="0"/>
          <w:lang w:eastAsia="ar-SA" w:bidi="ar-SA"/>
        </w:rPr>
      </w:pPr>
    </w:p>
    <w:p w:rsidR="00641F72" w:rsidRPr="003B7FD2" w:rsidRDefault="00641F72" w:rsidP="00641F72">
      <w:pPr>
        <w:pStyle w:val="a5"/>
        <w:spacing w:after="0"/>
        <w:jc w:val="center"/>
        <w:rPr>
          <w:rFonts w:ascii="Times New Roman" w:eastAsia="Arial" w:hAnsi="Times New Roman" w:cs="Times New Roman"/>
          <w:b/>
          <w:bCs/>
          <w:kern w:val="0"/>
          <w:lang w:eastAsia="ar-SA" w:bidi="ar-SA"/>
        </w:rPr>
      </w:pPr>
      <w:r w:rsidRPr="003B7FD2">
        <w:rPr>
          <w:rFonts w:ascii="Times New Roman" w:eastAsia="Arial" w:hAnsi="Times New Roman" w:cs="Times New Roman"/>
          <w:b/>
          <w:bCs/>
          <w:kern w:val="0"/>
          <w:lang w:eastAsia="ar-SA" w:bidi="ar-SA"/>
        </w:rPr>
        <w:t>План дополнительного образования детей</w:t>
      </w:r>
    </w:p>
    <w:p w:rsidR="00641F72" w:rsidRDefault="00E564D3" w:rsidP="00641F72">
      <w:pPr>
        <w:pStyle w:val="a5"/>
        <w:spacing w:after="0"/>
        <w:jc w:val="both"/>
        <w:rPr>
          <w:rFonts w:ascii="Times New Roman" w:eastAsia="Arial" w:hAnsi="Times New Roman" w:cs="Times New Roman"/>
          <w:bCs/>
          <w:kern w:val="0"/>
          <w:lang w:eastAsia="ar-SA" w:bidi="ar-SA"/>
        </w:rPr>
      </w:pPr>
      <w:r w:rsidRPr="003B7FD2">
        <w:rPr>
          <w:rFonts w:ascii="Times New Roman" w:eastAsia="Arial" w:hAnsi="Times New Roman" w:cs="Times New Roman"/>
          <w:b/>
          <w:bCs/>
          <w:kern w:val="0"/>
          <w:lang w:eastAsia="ar-SA" w:bidi="ar-SA"/>
        </w:rPr>
        <w:t xml:space="preserve">      </w:t>
      </w:r>
      <w:r w:rsidR="00641F72" w:rsidRPr="003B7FD2">
        <w:rPr>
          <w:rFonts w:ascii="Times New Roman" w:eastAsia="Arial" w:hAnsi="Times New Roman" w:cs="Times New Roman"/>
          <w:bCs/>
          <w:kern w:val="0"/>
          <w:lang w:eastAsia="ar-SA" w:bidi="ar-SA"/>
        </w:rPr>
        <w:t>В Концепции модернизации российской системы образования определены важность</w:t>
      </w:r>
      <w:r w:rsidR="00641F72">
        <w:rPr>
          <w:rFonts w:ascii="Times New Roman" w:eastAsia="Arial" w:hAnsi="Times New Roman" w:cs="Times New Roman"/>
          <w:bCs/>
          <w:kern w:val="0"/>
          <w:lang w:eastAsia="ar-SA" w:bidi="ar-SA"/>
        </w:rPr>
        <w:t xml:space="preserve">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w:t>
      </w:r>
      <w:proofErr w:type="spellStart"/>
      <w:r>
        <w:rPr>
          <w:rFonts w:ascii="Times New Roman" w:eastAsia="Arial" w:hAnsi="Times New Roman" w:cs="Times New Roman"/>
          <w:bCs/>
          <w:kern w:val="0"/>
          <w:lang w:eastAsia="ar-SA" w:bidi="ar-SA"/>
        </w:rPr>
        <w:t>культуроведческими</w:t>
      </w:r>
      <w:proofErr w:type="spellEnd"/>
      <w:r>
        <w:rPr>
          <w:rFonts w:ascii="Times New Roman" w:eastAsia="Arial" w:hAnsi="Times New Roman" w:cs="Times New Roman"/>
          <w:bCs/>
          <w:kern w:val="0"/>
          <w:lang w:eastAsia="ar-SA" w:bidi="ar-SA"/>
        </w:rPr>
        <w:t xml:space="preserve">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 по развитию дополнительного образования детей в общеобразовательных учреждениях».</w:t>
      </w: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E564D3"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lastRenderedPageBreak/>
        <w:tab/>
        <w:t xml:space="preserve">Для реализации учебного плана дополнительного образования МКОУ </w:t>
      </w:r>
      <w:r w:rsidR="004E65DA">
        <w:rPr>
          <w:rFonts w:ascii="Times New Roman" w:eastAsia="Arial" w:hAnsi="Times New Roman" w:cs="Times New Roman"/>
          <w:bCs/>
          <w:kern w:val="0"/>
          <w:lang w:eastAsia="ar-SA" w:bidi="ar-SA"/>
        </w:rPr>
        <w:t>«</w:t>
      </w:r>
      <w:proofErr w:type="spellStart"/>
      <w:r w:rsidR="004E65DA">
        <w:rPr>
          <w:rFonts w:ascii="Times New Roman" w:eastAsia="Arial" w:hAnsi="Times New Roman" w:cs="Times New Roman"/>
          <w:bCs/>
          <w:kern w:val="0"/>
          <w:lang w:eastAsia="ar-SA" w:bidi="ar-SA"/>
        </w:rPr>
        <w:t>Дейбукская</w:t>
      </w:r>
      <w:proofErr w:type="spellEnd"/>
      <w:r w:rsidR="004E65DA">
        <w:rPr>
          <w:rFonts w:ascii="Times New Roman" w:eastAsia="Arial" w:hAnsi="Times New Roman" w:cs="Times New Roman"/>
          <w:bCs/>
          <w:kern w:val="0"/>
          <w:lang w:eastAsia="ar-SA" w:bidi="ar-SA"/>
        </w:rPr>
        <w:t xml:space="preserve"> О</w:t>
      </w:r>
      <w:r w:rsidR="00AB121C">
        <w:rPr>
          <w:rFonts w:ascii="Times New Roman" w:eastAsia="Arial" w:hAnsi="Times New Roman" w:cs="Times New Roman"/>
          <w:bCs/>
          <w:kern w:val="0"/>
          <w:lang w:eastAsia="ar-SA" w:bidi="ar-SA"/>
        </w:rPr>
        <w:t>ОШ»</w:t>
      </w:r>
      <w:r>
        <w:rPr>
          <w:rFonts w:ascii="Times New Roman" w:eastAsia="Arial" w:hAnsi="Times New Roman" w:cs="Times New Roman"/>
          <w:bCs/>
          <w:kern w:val="0"/>
          <w:lang w:eastAsia="ar-SA" w:bidi="ar-SA"/>
        </w:rPr>
        <w:t>созданы необходимые материально-технические и  информационно-методические</w:t>
      </w:r>
    </w:p>
    <w:p w:rsidR="0091088E" w:rsidRDefault="00641F72" w:rsidP="0091088E">
      <w:pPr>
        <w:ind w:left="360" w:hanging="229"/>
        <w:jc w:val="both"/>
        <w:rPr>
          <w:rFonts w:eastAsia="Arial"/>
          <w:bCs/>
          <w:kern w:val="0"/>
        </w:rPr>
      </w:pPr>
      <w:r>
        <w:rPr>
          <w:rFonts w:eastAsia="Arial"/>
          <w:bCs/>
          <w:kern w:val="0"/>
        </w:rPr>
        <w:t xml:space="preserve">условия на базе школы. </w:t>
      </w:r>
      <w:r>
        <w:rPr>
          <w:rFonts w:eastAsia="Arial"/>
          <w:bCs/>
          <w:kern w:val="0"/>
        </w:rPr>
        <w:tab/>
        <w:t>Направленность дополнительного</w:t>
      </w:r>
      <w:r w:rsidR="004E65DA">
        <w:rPr>
          <w:rFonts w:eastAsia="Arial"/>
          <w:bCs/>
          <w:kern w:val="0"/>
        </w:rPr>
        <w:t xml:space="preserve"> образования МКОУ «</w:t>
      </w:r>
      <w:proofErr w:type="spellStart"/>
      <w:r w:rsidR="004E65DA">
        <w:rPr>
          <w:rFonts w:eastAsia="Arial"/>
          <w:bCs/>
          <w:kern w:val="0"/>
        </w:rPr>
        <w:t>Дейбукская</w:t>
      </w:r>
      <w:proofErr w:type="spellEnd"/>
      <w:r w:rsidR="004E65DA">
        <w:rPr>
          <w:rFonts w:eastAsia="Arial"/>
          <w:bCs/>
          <w:kern w:val="0"/>
        </w:rPr>
        <w:t xml:space="preserve"> О</w:t>
      </w:r>
      <w:r>
        <w:rPr>
          <w:rFonts w:eastAsia="Arial"/>
          <w:bCs/>
          <w:kern w:val="0"/>
        </w:rPr>
        <w:t xml:space="preserve">ОШ»- </w:t>
      </w:r>
    </w:p>
    <w:p w:rsidR="0091088E" w:rsidRDefault="0091088E" w:rsidP="0091088E">
      <w:pPr>
        <w:ind w:left="360" w:hanging="229"/>
        <w:jc w:val="both"/>
        <w:rPr>
          <w:rFonts w:eastAsia="Times New Roman"/>
          <w:lang w:eastAsia="ru-RU"/>
        </w:rPr>
      </w:pPr>
      <w:r w:rsidRPr="0091088E">
        <w:rPr>
          <w:rFonts w:eastAsia="Times New Roman"/>
          <w:b/>
          <w:kern w:val="0"/>
          <w:lang w:eastAsia="ru-RU"/>
        </w:rPr>
        <w:t>Часы внеурочной деятельности распределены следующим образом:</w:t>
      </w:r>
      <w:r w:rsidRPr="0091088E">
        <w:rPr>
          <w:rFonts w:eastAsia="Times New Roman"/>
          <w:lang w:eastAsia="ru-RU"/>
        </w:rPr>
        <w:t xml:space="preserve">      </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Times New Roman"/>
          <w:kern w:val="0"/>
          <w:lang w:eastAsia="ru-RU"/>
        </w:rPr>
        <w:t xml:space="preserve">5кл- 1 час </w:t>
      </w:r>
      <w:r w:rsidRPr="00781D7F">
        <w:rPr>
          <w:rFonts w:eastAsia="Calibri"/>
          <w:kern w:val="0"/>
          <w:lang w:eastAsia="en-US"/>
        </w:rPr>
        <w:t>духовно-нравственная деятельность (Час чтения);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Calibri"/>
          <w:kern w:val="0"/>
          <w:lang w:eastAsia="en-US"/>
        </w:rPr>
        <w:t xml:space="preserve">              1 час обще-интеллектуальная деятельность (Шахматы);</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Times New Roman"/>
          <w:kern w:val="0"/>
          <w:lang w:eastAsia="ru-RU"/>
        </w:rPr>
        <w:t xml:space="preserve">      6кл- 1 час </w:t>
      </w:r>
      <w:r w:rsidRPr="00781D7F">
        <w:rPr>
          <w:rFonts w:eastAsia="Times New Roman"/>
          <w:bCs/>
          <w:color w:val="212121"/>
          <w:kern w:val="0"/>
          <w:lang w:eastAsia="ru-RU"/>
        </w:rPr>
        <w:t>спортивно - оздоровительное</w:t>
      </w:r>
      <w:r w:rsidRPr="00781D7F">
        <w:rPr>
          <w:rFonts w:eastAsia="Calibri"/>
          <w:kern w:val="0"/>
          <w:lang w:eastAsia="en-US"/>
        </w:rPr>
        <w:t xml:space="preserve"> (Культура здоровья);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Calibri"/>
          <w:kern w:val="0"/>
          <w:lang w:eastAsia="en-US"/>
        </w:rPr>
        <w:t xml:space="preserve">              1 час обще-интеллектуальная деятельность (Шахматы);</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Times New Roman"/>
          <w:kern w:val="0"/>
          <w:lang w:eastAsia="ru-RU"/>
        </w:rPr>
        <w:t xml:space="preserve">      7кл- 1 час </w:t>
      </w:r>
      <w:r w:rsidRPr="00781D7F">
        <w:rPr>
          <w:rFonts w:eastAsia="Calibri"/>
          <w:kern w:val="0"/>
          <w:lang w:eastAsia="en-US"/>
        </w:rPr>
        <w:t>социальное направление (Формирование культуры здоровья).</w:t>
      </w:r>
    </w:p>
    <w:p w:rsidR="00781D7F" w:rsidRPr="00781D7F" w:rsidRDefault="00781D7F" w:rsidP="00781D7F">
      <w:pPr>
        <w:widowControl/>
        <w:suppressAutoHyphens w:val="0"/>
        <w:ind w:left="360" w:hanging="229"/>
        <w:jc w:val="both"/>
        <w:rPr>
          <w:rFonts w:eastAsia="Calibri"/>
          <w:kern w:val="0"/>
          <w:lang w:eastAsia="en-US"/>
        </w:rPr>
      </w:pPr>
      <w:r w:rsidRPr="00781D7F">
        <w:rPr>
          <w:rFonts w:eastAsia="Calibri"/>
          <w:kern w:val="0"/>
          <w:lang w:eastAsia="en-US"/>
        </w:rPr>
        <w:t xml:space="preserve">              1 час обще-интеллектуальная деятельность (Шахматы);</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Calibri"/>
          <w:kern w:val="0"/>
          <w:lang w:eastAsia="en-US"/>
        </w:rPr>
        <w:t xml:space="preserve">      </w:t>
      </w:r>
      <w:r w:rsidRPr="00781D7F">
        <w:rPr>
          <w:rFonts w:eastAsia="Times New Roman"/>
          <w:kern w:val="0"/>
          <w:lang w:eastAsia="ru-RU"/>
        </w:rPr>
        <w:t>8кл- 1 часа обще-интеллектуальная деятельность (Шахматы).</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w:t>
      </w:r>
      <w:r w:rsidRPr="00781D7F">
        <w:rPr>
          <w:rFonts w:eastAsia="Times New Roman"/>
          <w:b/>
          <w:kern w:val="0"/>
          <w:lang w:eastAsia="ru-RU"/>
        </w:rPr>
        <w:t xml:space="preserve"> </w:t>
      </w:r>
      <w:r w:rsidRPr="00781D7F">
        <w:rPr>
          <w:rFonts w:eastAsia="Times New Roman"/>
          <w:kern w:val="0"/>
          <w:lang w:eastAsia="ru-RU"/>
        </w:rPr>
        <w:t>9кл- 1 часа</w:t>
      </w:r>
      <w:r w:rsidRPr="00781D7F">
        <w:rPr>
          <w:rFonts w:eastAsia="Times New Roman"/>
          <w:b/>
          <w:kern w:val="0"/>
          <w:lang w:eastAsia="ru-RU"/>
        </w:rPr>
        <w:t xml:space="preserve"> </w:t>
      </w:r>
      <w:r w:rsidRPr="00781D7F">
        <w:rPr>
          <w:rFonts w:eastAsia="Times New Roman"/>
          <w:kern w:val="0"/>
          <w:lang w:eastAsia="ru-RU"/>
        </w:rPr>
        <w:t>обще-интеллектуальная деятельность (Шахматы).</w:t>
      </w:r>
    </w:p>
    <w:p w:rsidR="00781D7F" w:rsidRPr="00781D7F" w:rsidRDefault="00781D7F" w:rsidP="00781D7F">
      <w:pPr>
        <w:widowControl/>
        <w:suppressAutoHyphens w:val="0"/>
        <w:ind w:left="360" w:hanging="229"/>
        <w:jc w:val="both"/>
        <w:rPr>
          <w:rFonts w:eastAsia="Times New Roman"/>
          <w:b/>
          <w:kern w:val="0"/>
          <w:sz w:val="28"/>
          <w:szCs w:val="28"/>
          <w:lang w:eastAsia="ru-RU"/>
        </w:rPr>
      </w:pPr>
      <w:r w:rsidRPr="00781D7F">
        <w:rPr>
          <w:rFonts w:eastAsia="Times New Roman"/>
          <w:b/>
          <w:kern w:val="0"/>
          <w:sz w:val="22"/>
          <w:szCs w:val="22"/>
          <w:lang w:eastAsia="ru-RU"/>
        </w:rPr>
        <w:t xml:space="preserve">                                                                                                                       </w:t>
      </w:r>
      <w:r>
        <w:rPr>
          <w:rFonts w:eastAsia="Times New Roman"/>
          <w:b/>
          <w:kern w:val="0"/>
          <w:sz w:val="22"/>
          <w:szCs w:val="22"/>
          <w:lang w:eastAsia="ru-RU"/>
        </w:rPr>
        <w:t xml:space="preserve">        (всего 8</w:t>
      </w:r>
      <w:r w:rsidRPr="00781D7F">
        <w:rPr>
          <w:rFonts w:eastAsia="Times New Roman"/>
          <w:b/>
          <w:kern w:val="0"/>
          <w:sz w:val="22"/>
          <w:szCs w:val="22"/>
          <w:lang w:eastAsia="ru-RU"/>
        </w:rPr>
        <w:t xml:space="preserve">-часов)            </w:t>
      </w:r>
    </w:p>
    <w:p w:rsidR="00781D7F" w:rsidRDefault="00781D7F" w:rsidP="00781D7F">
      <w:pPr>
        <w:ind w:hanging="229"/>
        <w:jc w:val="both"/>
        <w:rPr>
          <w:rFonts w:eastAsia="Times New Roman"/>
          <w:b/>
          <w:lang w:eastAsia="ru-RU"/>
        </w:rPr>
      </w:pPr>
      <w:r w:rsidRPr="0091088E">
        <w:rPr>
          <w:rFonts w:eastAsia="Times New Roman"/>
          <w:b/>
          <w:lang w:eastAsia="ru-RU"/>
        </w:rPr>
        <w:t xml:space="preserve"> </w:t>
      </w:r>
      <w:r>
        <w:rPr>
          <w:rFonts w:eastAsia="Times New Roman"/>
          <w:b/>
          <w:lang w:eastAsia="ru-RU"/>
        </w:rPr>
        <w:t xml:space="preserve"> </w:t>
      </w:r>
      <w:r w:rsidR="0091088E">
        <w:rPr>
          <w:rFonts w:eastAsia="Times New Roman"/>
          <w:b/>
          <w:lang w:eastAsia="ru-RU"/>
        </w:rPr>
        <w:t xml:space="preserve">  </w:t>
      </w:r>
      <w:r>
        <w:rPr>
          <w:rFonts w:eastAsia="Times New Roman"/>
          <w:b/>
          <w:lang w:eastAsia="ru-RU"/>
        </w:rPr>
        <w:t xml:space="preserve"> </w:t>
      </w:r>
    </w:p>
    <w:p w:rsidR="00781D7F" w:rsidRPr="00781D7F" w:rsidRDefault="00781D7F" w:rsidP="00781D7F">
      <w:pPr>
        <w:ind w:hanging="229"/>
        <w:jc w:val="both"/>
        <w:rPr>
          <w:rFonts w:eastAsia="Times New Roman"/>
          <w:b/>
          <w:kern w:val="0"/>
          <w:lang w:eastAsia="ru-RU"/>
        </w:rPr>
      </w:pPr>
      <w:r w:rsidRPr="00781D7F">
        <w:rPr>
          <w:rFonts w:eastAsia="Times New Roman"/>
          <w:b/>
          <w:kern w:val="0"/>
          <w:lang w:eastAsia="ru-RU"/>
        </w:rPr>
        <w:t xml:space="preserve">Часы компонента образовательного учреждения переданы следующим учебным предметам: </w:t>
      </w:r>
    </w:p>
    <w:p w:rsidR="00781D7F" w:rsidRPr="00781D7F" w:rsidRDefault="00781D7F" w:rsidP="00781D7F">
      <w:pPr>
        <w:widowControl/>
        <w:suppressAutoHyphens w:val="0"/>
        <w:ind w:left="567"/>
        <w:rPr>
          <w:rFonts w:eastAsia="Times New Roman"/>
          <w:kern w:val="0"/>
          <w:lang w:eastAsia="ru-RU"/>
        </w:rPr>
      </w:pPr>
      <w:r w:rsidRPr="00781D7F">
        <w:rPr>
          <w:rFonts w:eastAsia="Times New Roman"/>
          <w:b/>
          <w:kern w:val="0"/>
          <w:lang w:eastAsia="ru-RU"/>
        </w:rPr>
        <w:t xml:space="preserve"> </w:t>
      </w:r>
      <w:r w:rsidRPr="00781D7F">
        <w:rPr>
          <w:rFonts w:eastAsia="Times New Roman"/>
          <w:kern w:val="0"/>
          <w:lang w:eastAsia="ru-RU"/>
        </w:rPr>
        <w:t>5кл- 1-обществознание;</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6кл- 1-час биология;            </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7кл- 1-час русская литература;</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1-час биология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8 кл-1-час химия;</w:t>
      </w:r>
    </w:p>
    <w:p w:rsidR="00781D7F" w:rsidRPr="00781D7F" w:rsidRDefault="00781D7F" w:rsidP="00781D7F">
      <w:pPr>
        <w:widowControl/>
        <w:suppressAutoHyphens w:val="0"/>
        <w:ind w:left="360" w:hanging="229"/>
        <w:jc w:val="both"/>
        <w:rPr>
          <w:rFonts w:eastAsia="Times New Roman"/>
          <w:kern w:val="0"/>
          <w:lang w:eastAsia="ru-RU"/>
        </w:rPr>
      </w:pPr>
      <w:r w:rsidRPr="00781D7F">
        <w:rPr>
          <w:rFonts w:eastAsia="Times New Roman"/>
          <w:kern w:val="0"/>
          <w:lang w:eastAsia="ru-RU"/>
        </w:rPr>
        <w:t xml:space="preserve">              1-час История Дагестана</w:t>
      </w:r>
    </w:p>
    <w:p w:rsidR="00781D7F" w:rsidRPr="00781D7F" w:rsidRDefault="00781D7F" w:rsidP="00781D7F">
      <w:pPr>
        <w:widowControl/>
        <w:suppressAutoHyphens w:val="0"/>
        <w:ind w:left="360" w:hanging="502"/>
        <w:jc w:val="both"/>
        <w:rPr>
          <w:rFonts w:eastAsia="Times New Roman"/>
          <w:kern w:val="0"/>
          <w:lang w:eastAsia="ru-RU"/>
        </w:rPr>
      </w:pPr>
      <w:r w:rsidRPr="00781D7F">
        <w:rPr>
          <w:rFonts w:eastAsia="Times New Roman"/>
          <w:kern w:val="0"/>
          <w:lang w:eastAsia="ru-RU"/>
        </w:rPr>
        <w:t xml:space="preserve">          9 кл-1-час История Дагестана</w:t>
      </w:r>
    </w:p>
    <w:p w:rsidR="00781D7F" w:rsidRPr="00781D7F" w:rsidRDefault="00781D7F" w:rsidP="00781D7F">
      <w:pPr>
        <w:widowControl/>
        <w:suppressAutoHyphens w:val="0"/>
        <w:jc w:val="both"/>
        <w:rPr>
          <w:rFonts w:eastAsia="Times New Roman"/>
          <w:kern w:val="0"/>
          <w:lang w:eastAsia="ru-RU"/>
        </w:rPr>
      </w:pPr>
      <w:r w:rsidRPr="00781D7F">
        <w:rPr>
          <w:rFonts w:eastAsia="Times New Roman"/>
          <w:kern w:val="0"/>
          <w:lang w:eastAsia="ru-RU"/>
        </w:rPr>
        <w:t xml:space="preserve">                1-час алгебра</w:t>
      </w:r>
    </w:p>
    <w:p w:rsidR="00641F72" w:rsidRPr="0091088E" w:rsidRDefault="00781D7F" w:rsidP="00781D7F">
      <w:pPr>
        <w:ind w:left="360" w:hanging="229"/>
        <w:jc w:val="both"/>
        <w:rPr>
          <w:rFonts w:eastAsia="Times New Roman"/>
          <w:sz w:val="28"/>
          <w:szCs w:val="28"/>
          <w:lang w:eastAsia="ru-RU"/>
        </w:rPr>
      </w:pPr>
      <w:r w:rsidRPr="00781D7F">
        <w:rPr>
          <w:rFonts w:eastAsia="Times New Roman"/>
          <w:kern w:val="0"/>
          <w:lang w:eastAsia="ru-RU"/>
        </w:rPr>
        <w:t xml:space="preserve">     </w:t>
      </w:r>
      <w:r>
        <w:rPr>
          <w:rFonts w:eastAsia="Times New Roman"/>
          <w:kern w:val="0"/>
          <w:lang w:eastAsia="ru-RU"/>
        </w:rPr>
        <w:t xml:space="preserve">                                                                                                               </w:t>
      </w:r>
      <w:r w:rsidRPr="00781D7F">
        <w:rPr>
          <w:rFonts w:eastAsia="Times New Roman"/>
          <w:b/>
          <w:kern w:val="0"/>
          <w:lang w:eastAsia="ru-RU"/>
        </w:rPr>
        <w:t>(всего 8-часов).</w:t>
      </w:r>
    </w:p>
    <w:p w:rsidR="00641F72" w:rsidRPr="006B0E51" w:rsidRDefault="00641F72" w:rsidP="006B0E51">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w:t>
      </w:r>
      <w:r w:rsidR="00423FFA">
        <w:rPr>
          <w:sz w:val="26"/>
          <w:szCs w:val="26"/>
        </w:rPr>
        <w:t xml:space="preserve">дметники,    </w:t>
      </w:r>
      <w:r>
        <w:rPr>
          <w:sz w:val="26"/>
          <w:szCs w:val="26"/>
        </w:rPr>
        <w:t xml:space="preserve"> заведующий библиотекой, педагог-психолог.</w:t>
      </w:r>
    </w:p>
    <w:p w:rsidR="00641F72" w:rsidRPr="00B475C1" w:rsidRDefault="0088492E" w:rsidP="00641F72">
      <w:pPr>
        <w:autoSpaceDE w:val="0"/>
        <w:ind w:firstLine="851"/>
        <w:jc w:val="both"/>
      </w:pPr>
      <w:r w:rsidRPr="00B475C1">
        <w:t xml:space="preserve">Высшее образование — </w:t>
      </w:r>
      <w:r w:rsidR="00B475C1" w:rsidRPr="00B475C1">
        <w:t>10</w:t>
      </w:r>
    </w:p>
    <w:p w:rsidR="00641F72" w:rsidRPr="00B475C1" w:rsidRDefault="0088492E" w:rsidP="00641F72">
      <w:pPr>
        <w:autoSpaceDE w:val="0"/>
        <w:ind w:firstLine="851"/>
        <w:jc w:val="both"/>
      </w:pPr>
      <w:r w:rsidRPr="00B475C1">
        <w:t xml:space="preserve">Среднее специальное — </w:t>
      </w:r>
      <w:r w:rsidR="00B475C1" w:rsidRPr="00B475C1">
        <w:t>5</w:t>
      </w:r>
    </w:p>
    <w:p w:rsidR="00641F72" w:rsidRPr="00B475C1" w:rsidRDefault="00641F72" w:rsidP="00641F72">
      <w:pPr>
        <w:autoSpaceDE w:val="0"/>
        <w:ind w:firstLine="851"/>
        <w:jc w:val="both"/>
        <w:rPr>
          <w:i/>
          <w:iCs/>
        </w:rPr>
      </w:pPr>
      <w:r w:rsidRPr="00B475C1">
        <w:rPr>
          <w:i/>
          <w:iCs/>
        </w:rPr>
        <w:t>Квалификация:</w:t>
      </w:r>
    </w:p>
    <w:p w:rsidR="00641F72" w:rsidRPr="00B475C1" w:rsidRDefault="00641F72" w:rsidP="00641F72">
      <w:pPr>
        <w:autoSpaceDE w:val="0"/>
        <w:ind w:firstLine="851"/>
        <w:jc w:val="both"/>
      </w:pPr>
      <w:r w:rsidRPr="00B475C1">
        <w:t>– педагогических работников высше</w:t>
      </w:r>
      <w:r w:rsidR="00E564D3" w:rsidRPr="00B475C1">
        <w:t>й квалификационной категории — 0</w:t>
      </w:r>
      <w:r w:rsidRPr="00B475C1">
        <w:t>;</w:t>
      </w:r>
    </w:p>
    <w:p w:rsidR="00641F72" w:rsidRPr="00B475C1" w:rsidRDefault="00641F72" w:rsidP="00641F72">
      <w:pPr>
        <w:autoSpaceDE w:val="0"/>
        <w:ind w:firstLine="851"/>
        <w:jc w:val="both"/>
      </w:pPr>
      <w:r w:rsidRPr="00B475C1">
        <w:t>– педагогических работников перво</w:t>
      </w:r>
      <w:r w:rsidR="00B475C1" w:rsidRPr="00B475C1">
        <w:t>й квалификационной категории — 2</w:t>
      </w:r>
      <w:r w:rsidRPr="00B475C1">
        <w:t>;</w:t>
      </w:r>
    </w:p>
    <w:p w:rsidR="00641F72" w:rsidRPr="00B475C1" w:rsidRDefault="00B35A3C" w:rsidP="00641F72">
      <w:pPr>
        <w:autoSpaceDE w:val="0"/>
        <w:ind w:firstLine="851"/>
        <w:jc w:val="both"/>
      </w:pPr>
      <w:r w:rsidRPr="00B475C1">
        <w:t xml:space="preserve">– не имеют категории – </w:t>
      </w:r>
      <w:r w:rsidR="006B0E51">
        <w:t>14</w:t>
      </w:r>
    </w:p>
    <w:p w:rsidR="00641F72" w:rsidRPr="00B475C1" w:rsidRDefault="006B0E51" w:rsidP="00372CDC">
      <w:pPr>
        <w:autoSpaceDE w:val="0"/>
        <w:jc w:val="both"/>
        <w:rPr>
          <w:i/>
          <w:iCs/>
        </w:rPr>
      </w:pPr>
      <w:r>
        <w:rPr>
          <w:i/>
          <w:iCs/>
        </w:rPr>
        <w:t xml:space="preserve">                   </w:t>
      </w:r>
      <w:r w:rsidR="00641F72" w:rsidRPr="00B475C1">
        <w:rPr>
          <w:i/>
          <w:iCs/>
        </w:rPr>
        <w:t>Стаж педагогической работы:</w:t>
      </w:r>
    </w:p>
    <w:tbl>
      <w:tblPr>
        <w:tblW w:w="10915" w:type="dxa"/>
        <w:tblInd w:w="-601" w:type="dxa"/>
        <w:tblLayout w:type="fixed"/>
        <w:tblLook w:val="04A0"/>
      </w:tblPr>
      <w:tblGrid>
        <w:gridCol w:w="3212"/>
        <w:gridCol w:w="1841"/>
        <w:gridCol w:w="1700"/>
        <w:gridCol w:w="4162"/>
      </w:tblGrid>
      <w:tr w:rsidR="00641F72" w:rsidRPr="00B475C1" w:rsidTr="00EC50C2">
        <w:trPr>
          <w:trHeight w:val="562"/>
        </w:trPr>
        <w:tc>
          <w:tcPr>
            <w:tcW w:w="3212" w:type="dxa"/>
            <w:tcBorders>
              <w:top w:val="single" w:sz="4" w:space="0" w:color="000000"/>
              <w:left w:val="single" w:sz="4" w:space="0" w:color="000000"/>
              <w:bottom w:val="single" w:sz="4" w:space="0" w:color="000000"/>
              <w:right w:val="nil"/>
            </w:tcBorders>
            <w:hideMark/>
          </w:tcPr>
          <w:p w:rsidR="00641F72" w:rsidRPr="00B475C1" w:rsidRDefault="00641F72">
            <w:pPr>
              <w:snapToGrid w:val="0"/>
              <w:spacing w:line="276" w:lineRule="auto"/>
              <w:ind w:firstLine="851"/>
              <w:jc w:val="both"/>
              <w:rPr>
                <w:sz w:val="26"/>
                <w:szCs w:val="26"/>
              </w:rPr>
            </w:pPr>
            <w:r w:rsidRPr="00B475C1">
              <w:rPr>
                <w:sz w:val="26"/>
                <w:szCs w:val="26"/>
              </w:rPr>
              <w:t>1-5</w:t>
            </w:r>
          </w:p>
        </w:tc>
        <w:tc>
          <w:tcPr>
            <w:tcW w:w="1841" w:type="dxa"/>
            <w:tcBorders>
              <w:top w:val="single" w:sz="4" w:space="0" w:color="000000"/>
              <w:left w:val="single" w:sz="4" w:space="0" w:color="000000"/>
              <w:bottom w:val="single" w:sz="4" w:space="0" w:color="000000"/>
              <w:right w:val="nil"/>
            </w:tcBorders>
            <w:hideMark/>
          </w:tcPr>
          <w:p w:rsidR="00641F72" w:rsidRPr="00B475C1" w:rsidRDefault="00641F72">
            <w:pPr>
              <w:snapToGrid w:val="0"/>
              <w:spacing w:line="276" w:lineRule="auto"/>
              <w:jc w:val="both"/>
              <w:rPr>
                <w:sz w:val="26"/>
                <w:szCs w:val="26"/>
              </w:rPr>
            </w:pPr>
            <w:r w:rsidRPr="00B475C1">
              <w:rPr>
                <w:sz w:val="26"/>
                <w:szCs w:val="26"/>
              </w:rPr>
              <w:t xml:space="preserve">         5-10</w:t>
            </w:r>
          </w:p>
        </w:tc>
        <w:tc>
          <w:tcPr>
            <w:tcW w:w="1700" w:type="dxa"/>
            <w:tcBorders>
              <w:top w:val="single" w:sz="4" w:space="0" w:color="000000"/>
              <w:left w:val="single" w:sz="4" w:space="0" w:color="000000"/>
              <w:bottom w:val="single" w:sz="4" w:space="0" w:color="000000"/>
              <w:right w:val="nil"/>
            </w:tcBorders>
            <w:hideMark/>
          </w:tcPr>
          <w:p w:rsidR="00641F72" w:rsidRPr="00B475C1" w:rsidRDefault="00641F72">
            <w:pPr>
              <w:snapToGrid w:val="0"/>
              <w:spacing w:line="276" w:lineRule="auto"/>
              <w:jc w:val="both"/>
              <w:rPr>
                <w:sz w:val="26"/>
                <w:szCs w:val="26"/>
              </w:rPr>
            </w:pPr>
            <w:r w:rsidRPr="00B475C1">
              <w:rPr>
                <w:sz w:val="26"/>
                <w:szCs w:val="26"/>
              </w:rPr>
              <w:t xml:space="preserve">    10-20</w:t>
            </w:r>
          </w:p>
        </w:tc>
        <w:tc>
          <w:tcPr>
            <w:tcW w:w="4162" w:type="dxa"/>
            <w:tcBorders>
              <w:top w:val="single" w:sz="4" w:space="0" w:color="000000"/>
              <w:left w:val="single" w:sz="4" w:space="0" w:color="000000"/>
              <w:bottom w:val="single" w:sz="4" w:space="0" w:color="000000"/>
              <w:right w:val="single" w:sz="4" w:space="0" w:color="000000"/>
            </w:tcBorders>
            <w:hideMark/>
          </w:tcPr>
          <w:p w:rsidR="00641F72" w:rsidRPr="00B475C1" w:rsidRDefault="00DE6A58">
            <w:pPr>
              <w:snapToGrid w:val="0"/>
              <w:spacing w:line="276" w:lineRule="auto"/>
              <w:jc w:val="both"/>
              <w:rPr>
                <w:sz w:val="26"/>
                <w:szCs w:val="26"/>
              </w:rPr>
            </w:pPr>
            <w:r w:rsidRPr="00B475C1">
              <w:rPr>
                <w:sz w:val="26"/>
                <w:szCs w:val="26"/>
              </w:rPr>
              <w:t>20</w:t>
            </w:r>
            <w:r w:rsidR="00641F72" w:rsidRPr="00B475C1">
              <w:rPr>
                <w:sz w:val="26"/>
                <w:szCs w:val="26"/>
              </w:rPr>
              <w:t>-25</w:t>
            </w:r>
          </w:p>
        </w:tc>
      </w:tr>
      <w:tr w:rsidR="00641F72" w:rsidRPr="00B475C1" w:rsidTr="00EC50C2">
        <w:tc>
          <w:tcPr>
            <w:tcW w:w="3212" w:type="dxa"/>
            <w:tcBorders>
              <w:top w:val="single" w:sz="4" w:space="0" w:color="000000"/>
              <w:left w:val="single" w:sz="4" w:space="0" w:color="000000"/>
              <w:bottom w:val="single" w:sz="4" w:space="0" w:color="000000"/>
              <w:right w:val="nil"/>
            </w:tcBorders>
            <w:hideMark/>
          </w:tcPr>
          <w:p w:rsidR="00641F72" w:rsidRPr="00B475C1" w:rsidRDefault="00781D7F">
            <w:pPr>
              <w:snapToGrid w:val="0"/>
              <w:spacing w:line="276" w:lineRule="auto"/>
              <w:ind w:firstLine="851"/>
              <w:jc w:val="both"/>
              <w:rPr>
                <w:sz w:val="26"/>
                <w:szCs w:val="26"/>
              </w:rPr>
            </w:pPr>
            <w:r>
              <w:rPr>
                <w:sz w:val="26"/>
                <w:szCs w:val="26"/>
              </w:rPr>
              <w:lastRenderedPageBreak/>
              <w:t>5</w:t>
            </w:r>
          </w:p>
        </w:tc>
        <w:tc>
          <w:tcPr>
            <w:tcW w:w="1841" w:type="dxa"/>
            <w:tcBorders>
              <w:top w:val="single" w:sz="4" w:space="0" w:color="000000"/>
              <w:left w:val="single" w:sz="4" w:space="0" w:color="000000"/>
              <w:bottom w:val="single" w:sz="4" w:space="0" w:color="000000"/>
              <w:right w:val="nil"/>
            </w:tcBorders>
            <w:hideMark/>
          </w:tcPr>
          <w:p w:rsidR="00641F72" w:rsidRPr="00B475C1" w:rsidRDefault="006B0E51">
            <w:pPr>
              <w:snapToGrid w:val="0"/>
              <w:spacing w:line="276" w:lineRule="auto"/>
              <w:ind w:firstLine="851"/>
              <w:jc w:val="both"/>
              <w:rPr>
                <w:sz w:val="26"/>
                <w:szCs w:val="26"/>
              </w:rPr>
            </w:pPr>
            <w:r>
              <w:rPr>
                <w:sz w:val="26"/>
                <w:szCs w:val="26"/>
              </w:rPr>
              <w:t>1</w:t>
            </w:r>
          </w:p>
        </w:tc>
        <w:tc>
          <w:tcPr>
            <w:tcW w:w="1700" w:type="dxa"/>
            <w:tcBorders>
              <w:top w:val="single" w:sz="4" w:space="0" w:color="000000"/>
              <w:left w:val="single" w:sz="4" w:space="0" w:color="000000"/>
              <w:bottom w:val="single" w:sz="4" w:space="0" w:color="000000"/>
              <w:right w:val="nil"/>
            </w:tcBorders>
            <w:hideMark/>
          </w:tcPr>
          <w:p w:rsidR="00641F72" w:rsidRPr="00B475C1" w:rsidRDefault="006B0E51">
            <w:pPr>
              <w:snapToGrid w:val="0"/>
              <w:spacing w:line="276" w:lineRule="auto"/>
              <w:ind w:firstLine="851"/>
              <w:jc w:val="both"/>
              <w:rPr>
                <w:sz w:val="26"/>
                <w:szCs w:val="26"/>
              </w:rPr>
            </w:pPr>
            <w:r>
              <w:rPr>
                <w:sz w:val="26"/>
                <w:szCs w:val="26"/>
              </w:rPr>
              <w:t>3</w:t>
            </w:r>
          </w:p>
        </w:tc>
        <w:tc>
          <w:tcPr>
            <w:tcW w:w="4162" w:type="dxa"/>
            <w:tcBorders>
              <w:top w:val="single" w:sz="4" w:space="0" w:color="000000"/>
              <w:left w:val="single" w:sz="4" w:space="0" w:color="000000"/>
              <w:bottom w:val="single" w:sz="4" w:space="0" w:color="000000"/>
              <w:right w:val="single" w:sz="4" w:space="0" w:color="000000"/>
            </w:tcBorders>
            <w:hideMark/>
          </w:tcPr>
          <w:p w:rsidR="00641F72" w:rsidRPr="00B475C1" w:rsidRDefault="006B0E51">
            <w:pPr>
              <w:snapToGrid w:val="0"/>
              <w:spacing w:line="276" w:lineRule="auto"/>
              <w:ind w:firstLine="851"/>
              <w:jc w:val="both"/>
              <w:rPr>
                <w:sz w:val="26"/>
                <w:szCs w:val="26"/>
              </w:rPr>
            </w:pPr>
            <w:r>
              <w:rPr>
                <w:sz w:val="26"/>
                <w:szCs w:val="26"/>
              </w:rPr>
              <w:t>4</w:t>
            </w:r>
          </w:p>
        </w:tc>
      </w:tr>
    </w:tbl>
    <w:p w:rsidR="00641F72" w:rsidRPr="00B475C1" w:rsidRDefault="00641F72" w:rsidP="00641F72">
      <w:pPr>
        <w:autoSpaceDE w:val="0"/>
        <w:ind w:firstLine="851"/>
        <w:jc w:val="both"/>
      </w:pP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xml:space="preserve">В школе функционируют </w:t>
      </w:r>
      <w:r w:rsidR="00B475C1" w:rsidRPr="00B475C1">
        <w:rPr>
          <w:rFonts w:ascii="Times New Roman" w:eastAsia="Calibri" w:hAnsi="Times New Roman" w:cs="Times New Roman"/>
          <w:lang w:eastAsia="ar-SA" w:bidi="ar-SA"/>
        </w:rPr>
        <w:t>5</w:t>
      </w:r>
      <w:r w:rsidRPr="00B475C1">
        <w:rPr>
          <w:rFonts w:ascii="Times New Roman" w:eastAsia="Calibri" w:hAnsi="Times New Roman" w:cs="Times New Roman"/>
          <w:lang w:eastAsia="ar-SA" w:bidi="ar-SA"/>
        </w:rPr>
        <w:t xml:space="preserve"> методических объединения: </w:t>
      </w: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xml:space="preserve">- МО учителей  естественно- математического цикла; </w:t>
      </w:r>
    </w:p>
    <w:p w:rsidR="00713FB6"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МО учителей гуманитарно-филологического цикла;</w:t>
      </w:r>
    </w:p>
    <w:p w:rsidR="00641F72" w:rsidRPr="00B475C1" w:rsidRDefault="009952D5" w:rsidP="00B475C1">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-МО учителей ест</w:t>
      </w:r>
      <w:r w:rsidR="00B475C1" w:rsidRPr="00B475C1">
        <w:rPr>
          <w:rFonts w:ascii="Times New Roman" w:eastAsia="Calibri" w:hAnsi="Times New Roman" w:cs="Times New Roman"/>
          <w:lang w:eastAsia="ar-SA" w:bidi="ar-SA"/>
        </w:rPr>
        <w:t>ественно научного цикла;</w:t>
      </w: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МО учителей начальных классов;</w:t>
      </w:r>
    </w:p>
    <w:p w:rsidR="00641F72" w:rsidRPr="00B475C1" w:rsidRDefault="00641F72" w:rsidP="00641F72">
      <w:pPr>
        <w:pStyle w:val="a5"/>
        <w:spacing w:after="0"/>
        <w:ind w:firstLine="851"/>
        <w:jc w:val="both"/>
        <w:rPr>
          <w:rFonts w:ascii="Times New Roman" w:eastAsia="Calibri" w:hAnsi="Times New Roman" w:cs="Times New Roman"/>
          <w:lang w:eastAsia="ar-SA" w:bidi="ar-SA"/>
        </w:rPr>
      </w:pPr>
      <w:r w:rsidRPr="00B475C1">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w:t>
      </w:r>
      <w:r w:rsidR="00423FFA">
        <w:rPr>
          <w:rFonts w:ascii="Times New Roman" w:eastAsia="Arial" w:hAnsi="Times New Roman" w:cs="Times New Roman"/>
          <w:bCs/>
          <w:kern w:val="0"/>
          <w:lang w:eastAsia="ar-SA" w:bidi="ar-SA"/>
        </w:rPr>
        <w:t>ием в школе работают заместитель</w:t>
      </w:r>
      <w:r>
        <w:rPr>
          <w:rFonts w:ascii="Times New Roman" w:eastAsia="Arial" w:hAnsi="Times New Roman" w:cs="Times New Roman"/>
          <w:bCs/>
          <w:kern w:val="0"/>
          <w:lang w:eastAsia="ar-SA" w:bidi="ar-SA"/>
        </w:rPr>
        <w:t xml:space="preserve"> директора</w:t>
      </w:r>
      <w:r w:rsidR="00423FFA">
        <w:rPr>
          <w:rFonts w:ascii="Times New Roman" w:eastAsia="Arial" w:hAnsi="Times New Roman" w:cs="Times New Roman"/>
          <w:bCs/>
          <w:kern w:val="0"/>
          <w:lang w:eastAsia="ar-SA" w:bidi="ar-SA"/>
        </w:rPr>
        <w:t xml:space="preserve"> по УВР</w:t>
      </w:r>
      <w:r>
        <w:rPr>
          <w:rFonts w:ascii="Times New Roman" w:eastAsia="Arial" w:hAnsi="Times New Roman" w:cs="Times New Roman"/>
          <w:bCs/>
          <w:kern w:val="0"/>
          <w:lang w:eastAsia="ar-SA" w:bidi="ar-SA"/>
        </w:rPr>
        <w:t>, учителя,  заведующи</w:t>
      </w:r>
      <w:r w:rsidR="00423FFA">
        <w:rPr>
          <w:rFonts w:ascii="Times New Roman" w:eastAsia="Arial" w:hAnsi="Times New Roman" w:cs="Times New Roman"/>
          <w:bCs/>
          <w:kern w:val="0"/>
          <w:lang w:eastAsia="ar-SA" w:bidi="ar-SA"/>
        </w:rPr>
        <w:t>й библиотекой, педагог-психолог.</w:t>
      </w: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w:t>
      </w:r>
      <w:r w:rsidR="00423FFA">
        <w:rPr>
          <w:rFonts w:ascii="Times New Roman" w:eastAsia="Arial" w:hAnsi="Times New Roman" w:cs="Times New Roman"/>
          <w:bCs/>
          <w:kern w:val="0"/>
          <w:lang w:eastAsia="ar-SA" w:bidi="ar-SA"/>
        </w:rPr>
        <w:t>завхоз школы</w:t>
      </w:r>
      <w:r>
        <w:rPr>
          <w:rFonts w:ascii="Times New Roman" w:eastAsia="Arial" w:hAnsi="Times New Roman" w:cs="Times New Roman"/>
          <w:bCs/>
          <w:kern w:val="0"/>
          <w:lang w:eastAsia="ar-SA" w:bidi="ar-SA"/>
        </w:rPr>
        <w:t>. Имеются технические исполнители и</w:t>
      </w:r>
      <w:r w:rsidR="00423FFA">
        <w:rPr>
          <w:rFonts w:ascii="Times New Roman" w:eastAsia="Arial" w:hAnsi="Times New Roman" w:cs="Times New Roman"/>
          <w:bCs/>
          <w:kern w:val="0"/>
          <w:lang w:eastAsia="ar-SA" w:bidi="ar-SA"/>
        </w:rPr>
        <w:t xml:space="preserve"> обслуживающий персонал: рабочий</w:t>
      </w:r>
      <w:r>
        <w:rPr>
          <w:rFonts w:ascii="Times New Roman" w:eastAsia="Arial" w:hAnsi="Times New Roman" w:cs="Times New Roman"/>
          <w:bCs/>
          <w:kern w:val="0"/>
          <w:lang w:eastAsia="ar-SA" w:bidi="ar-SA"/>
        </w:rPr>
        <w:t xml:space="preserve"> по обслуживанию зданий, уборщ</w:t>
      </w:r>
      <w:r w:rsidR="00423FFA">
        <w:rPr>
          <w:rFonts w:ascii="Times New Roman" w:eastAsia="Arial" w:hAnsi="Times New Roman" w:cs="Times New Roman"/>
          <w:bCs/>
          <w:kern w:val="0"/>
          <w:lang w:eastAsia="ar-SA" w:bidi="ar-SA"/>
        </w:rPr>
        <w:t>ики служебных помещений, сторожа.</w:t>
      </w:r>
    </w:p>
    <w:p w:rsidR="00641F72" w:rsidRPr="00372CDC" w:rsidRDefault="00641F72" w:rsidP="00372CDC">
      <w:pPr>
        <w:pStyle w:val="dash041e005f0431005f044b005f0447005f043d005f044b005f0439"/>
        <w:jc w:val="center"/>
        <w:rPr>
          <w:rFonts w:eastAsia="Arial"/>
          <w:lang w:eastAsia="ar-SA"/>
        </w:rPr>
      </w:pPr>
      <w:r>
        <w:rPr>
          <w:rFonts w:eastAsia="Calibri"/>
          <w:b/>
          <w:iCs/>
        </w:rPr>
        <w:t xml:space="preserve">Психолого-педагогические условия реализации основной образовательной </w:t>
      </w:r>
      <w:proofErr w:type="spellStart"/>
      <w:r>
        <w:rPr>
          <w:rFonts w:eastAsia="Calibri"/>
          <w:b/>
          <w:iCs/>
        </w:rPr>
        <w:t>програмы</w:t>
      </w:r>
      <w:proofErr w:type="spellEnd"/>
      <w:r w:rsidR="00372CDC" w:rsidRPr="00372CDC">
        <w:rPr>
          <w:rFonts w:eastAsia="Calibri"/>
          <w:b/>
          <w:iCs/>
        </w:rPr>
        <w:t xml:space="preserve">             </w:t>
      </w:r>
      <w:r>
        <w:rPr>
          <w:rFonts w:eastAsia="Arial"/>
          <w:lang w:eastAsia="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r w:rsidR="00372CDC" w:rsidRPr="00372CDC">
        <w:rPr>
          <w:rFonts w:eastAsia="Arial"/>
          <w:lang w:eastAsia="ar-SA"/>
        </w:rPr>
        <w:t xml:space="preserve">                                                                                      </w:t>
      </w:r>
      <w:r>
        <w:rPr>
          <w:rFonts w:eastAsia="Arial"/>
          <w:lang w:eastAsia="ar-SA"/>
        </w:rPr>
        <w:t>Обеспечение преемственности содержания и форм организац</w:t>
      </w:r>
      <w:r w:rsidR="00372CDC">
        <w:rPr>
          <w:rFonts w:eastAsia="Arial"/>
          <w:lang w:eastAsia="ar-SA"/>
        </w:rPr>
        <w:t xml:space="preserve">ии образовательного процесса по </w:t>
      </w:r>
      <w:r>
        <w:rPr>
          <w:rFonts w:eastAsia="Arial"/>
          <w:lang w:eastAsia="ar-SA"/>
        </w:rPr>
        <w:t>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 С этой целью проводятся диагностические обследования обучающихся 5-х классов, проводятся групповые занятия с обучающимися,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Pr>
          <w:rFonts w:ascii="Times New Roman" w:eastAsia="Arial" w:hAnsi="Times New Roman" w:cs="Times New Roman"/>
          <w:kern w:val="0"/>
          <w:lang w:eastAsia="ar-SA" w:bidi="ar-SA"/>
        </w:rPr>
        <w:t>гиперактивности</w:t>
      </w:r>
      <w:proofErr w:type="spellEnd"/>
      <w:r>
        <w:rPr>
          <w:rFonts w:ascii="Times New Roman" w:eastAsia="Arial" w:hAnsi="Times New Roman" w:cs="Times New Roman"/>
          <w:kern w:val="0"/>
          <w:lang w:eastAsia="ar-SA" w:bidi="ar-SA"/>
        </w:rPr>
        <w:t>», «Психологические аспекты преемственности начальной и средней школы», «Возрастные особенности обучающихся»; родительские собрания: «Особенности адаптации пятиклассников», «Особенности переходного возраста», «Причины детской агрессивности»;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 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w:t>
      </w:r>
      <w:proofErr w:type="spellStart"/>
      <w:r>
        <w:rPr>
          <w:rFonts w:ascii="Times New Roman" w:eastAsia="Arial" w:hAnsi="Times New Roman" w:cs="Times New Roman"/>
          <w:i/>
          <w:kern w:val="0"/>
          <w:lang w:eastAsia="ar-SA" w:bidi="ar-SA"/>
        </w:rPr>
        <w:t>нормативно-подушевого</w:t>
      </w:r>
      <w:proofErr w:type="spellEnd"/>
      <w:r>
        <w:rPr>
          <w:rFonts w:ascii="Times New Roman" w:eastAsia="Arial" w:hAnsi="Times New Roman" w:cs="Times New Roman"/>
          <w:i/>
          <w:kern w:val="0"/>
          <w:lang w:eastAsia="ar-SA" w:bidi="ar-SA"/>
        </w:rPr>
        <w:t xml:space="preserve">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w:t>
      </w:r>
      <w:proofErr w:type="spellStart"/>
      <w:r>
        <w:rPr>
          <w:rFonts w:ascii="Times New Roman" w:eastAsia="Arial" w:hAnsi="Times New Roman" w:cs="Times New Roman"/>
          <w:bCs/>
          <w:iCs/>
          <w:kern w:val="0"/>
          <w:lang w:eastAsia="ar-SA" w:bidi="ar-SA"/>
        </w:rPr>
        <w:t>внутрибюджетных</w:t>
      </w:r>
      <w:proofErr w:type="spellEnd"/>
      <w:r>
        <w:rPr>
          <w:rFonts w:ascii="Times New Roman" w:eastAsia="Arial" w:hAnsi="Times New Roman" w:cs="Times New Roman"/>
          <w:bCs/>
          <w:iCs/>
          <w:kern w:val="0"/>
          <w:lang w:eastAsia="ar-SA" w:bidi="ar-SA"/>
        </w:rPr>
        <w:t xml:space="preserve">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неуменьшение</w:t>
      </w:r>
      <w:proofErr w:type="spellEnd"/>
      <w:r>
        <w:rPr>
          <w:rFonts w:ascii="Times New Roman" w:eastAsia="Arial" w:hAnsi="Times New Roman" w:cs="Times New Roman"/>
          <w:kern w:val="0"/>
          <w:lang w:eastAsia="ar-SA" w:bidi="ar-SA"/>
        </w:rPr>
        <w:t xml:space="preserve"> уровня финансирования по статьям расходов, включённым в величину регионального расчётного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Pr>
          <w:rFonts w:ascii="Times New Roman" w:eastAsia="Arial" w:hAnsi="Times New Roman" w:cs="Times New Roman"/>
          <w:kern w:val="0"/>
          <w:lang w:eastAsia="ar-SA" w:bidi="ar-SA"/>
        </w:rPr>
        <w:t>внутрибюджетных</w:t>
      </w:r>
      <w:proofErr w:type="spellEnd"/>
      <w:r>
        <w:rPr>
          <w:rFonts w:ascii="Times New Roman" w:eastAsia="Arial" w:hAnsi="Times New Roman" w:cs="Times New Roman"/>
          <w:kern w:val="0"/>
          <w:lang w:eastAsia="ar-SA" w:bidi="ar-SA"/>
        </w:rPr>
        <w:t xml:space="preserve">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При расчёте регионального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ascii="Times New Roman" w:eastAsia="Arial" w:hAnsi="Times New Roman" w:cs="Times New Roman"/>
          <w:kern w:val="0"/>
          <w:lang w:eastAsia="ar-SA" w:bidi="ar-SA"/>
        </w:rPr>
        <w:t>подушевым</w:t>
      </w:r>
      <w:proofErr w:type="spellEnd"/>
      <w:r>
        <w:rPr>
          <w:rFonts w:ascii="Times New Roman" w:eastAsia="Arial" w:hAnsi="Times New Roman" w:cs="Times New Roman"/>
          <w:kern w:val="0"/>
          <w:lang w:eastAsia="ar-SA" w:bidi="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eastAsia="Arial" w:hAnsi="Times New Roman" w:cs="Times New Roman"/>
          <w:kern w:val="0"/>
          <w:lang w:eastAsia="ar-SA" w:bidi="ar-SA"/>
        </w:rPr>
        <w:t>здоровьесберегающих</w:t>
      </w:r>
      <w:proofErr w:type="spellEnd"/>
      <w:r>
        <w:rPr>
          <w:rFonts w:ascii="Times New Roman" w:eastAsia="Arial" w:hAnsi="Times New Roman" w:cs="Times New Roman"/>
          <w:kern w:val="0"/>
          <w:lang w:eastAsia="ar-SA" w:bidi="ar-SA"/>
        </w:rPr>
        <w:t>;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372CDC" w:rsidRDefault="00372CDC" w:rsidP="00641F72">
      <w:pPr>
        <w:pStyle w:val="a5"/>
        <w:spacing w:after="0"/>
        <w:ind w:firstLine="567"/>
        <w:jc w:val="both"/>
        <w:rPr>
          <w:rFonts w:ascii="Times New Roman" w:eastAsia="Arial" w:hAnsi="Times New Roman" w:cs="Times New Roman"/>
          <w:kern w:val="0"/>
          <w:lang w:eastAsia="ar-SA" w:bidi="ar-SA"/>
        </w:rPr>
      </w:pPr>
    </w:p>
    <w:p w:rsidR="00641F72" w:rsidRDefault="00641F72" w:rsidP="00372CDC">
      <w:pPr>
        <w:pStyle w:val="a5"/>
        <w:spacing w:after="0"/>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lastRenderedPageBreak/>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Pr>
          <w:rFonts w:ascii="Times New Roman" w:eastAsia="Arial" w:hAnsi="Times New Roman" w:cs="Times New Roman"/>
          <w:kern w:val="0"/>
          <w:lang w:eastAsia="ar-SA" w:bidi="ar-SA"/>
        </w:rPr>
        <w:t>Минобрнауки</w:t>
      </w:r>
      <w:proofErr w:type="spellEnd"/>
      <w:r>
        <w:rPr>
          <w:rFonts w:ascii="Times New Roman" w:eastAsia="Arial" w:hAnsi="Times New Roman" w:cs="Times New Roman"/>
          <w:kern w:val="0"/>
          <w:lang w:eastAsia="ar-SA" w:bidi="ar-SA"/>
        </w:rPr>
        <w:t xml:space="preserve">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оборудованы: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библиотека, обеспечивающие сохранность книжного фонда;</w:t>
      </w:r>
    </w:p>
    <w:p w:rsidR="00641F72" w:rsidRDefault="00423FFA" w:rsidP="00641F72">
      <w:pPr>
        <w:shd w:val="clear" w:color="auto" w:fill="FFFFFF"/>
        <w:ind w:firstLine="567"/>
        <w:jc w:val="both"/>
        <w:rPr>
          <w:rStyle w:val="default005f005fchar1char1"/>
          <w:lang w:eastAsia="zh-CN"/>
        </w:rPr>
      </w:pPr>
      <w:r>
        <w:rPr>
          <w:rStyle w:val="default005f005fchar1char1"/>
          <w:lang w:eastAsia="zh-CN"/>
        </w:rPr>
        <w:t xml:space="preserve">• </w:t>
      </w:r>
      <w:r w:rsidR="00641F72">
        <w:rPr>
          <w:rStyle w:val="default005f005fchar1char1"/>
          <w:lang w:eastAsia="zh-CN"/>
        </w:rPr>
        <w:t>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w:t>
      </w:r>
      <w:r w:rsidR="00423FFA">
        <w:t>но-гигиенических условий. С 2015</w:t>
      </w:r>
      <w:r>
        <w:t xml:space="preserve">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Информационно-образовательная среда школы включает в себя следующие компоненты: ресурсно-информационный (</w:t>
      </w:r>
      <w:proofErr w:type="spellStart"/>
      <w:r>
        <w:rPr>
          <w:rFonts w:ascii="Times New Roman" w:eastAsia="Arial" w:hAnsi="Times New Roman" w:cs="Times New Roman"/>
          <w:kern w:val="0"/>
          <w:lang w:eastAsia="ar-SA" w:bidi="ar-SA"/>
        </w:rPr>
        <w:t>внутришкольная</w:t>
      </w:r>
      <w:proofErr w:type="spellEnd"/>
      <w:r>
        <w:rPr>
          <w:rFonts w:ascii="Times New Roman" w:eastAsia="Arial" w:hAnsi="Times New Roman" w:cs="Times New Roman"/>
          <w:kern w:val="0"/>
          <w:lang w:eastAsia="ar-SA" w:bidi="ar-SA"/>
        </w:rPr>
        <w:t xml:space="preserve"> локальная сеть, выход в Интернет, </w:t>
      </w:r>
      <w:proofErr w:type="spellStart"/>
      <w:r>
        <w:rPr>
          <w:rFonts w:ascii="Times New Roman" w:eastAsia="Arial" w:hAnsi="Times New Roman" w:cs="Times New Roman"/>
          <w:kern w:val="0"/>
          <w:lang w:eastAsia="ar-SA" w:bidi="ar-SA"/>
        </w:rPr>
        <w:t>медиатека</w:t>
      </w:r>
      <w:proofErr w:type="spellEnd"/>
      <w:r>
        <w:rPr>
          <w:rFonts w:ascii="Times New Roman" w:eastAsia="Arial" w:hAnsi="Times New Roman" w:cs="Times New Roman"/>
          <w:kern w:val="0"/>
          <w:lang w:eastAsia="ar-SA" w:bidi="ar-SA"/>
        </w:rPr>
        <w:t>, библиотека, сайт школы, программные педагогические средства), учебно-методический (</w:t>
      </w:r>
      <w:proofErr w:type="spellStart"/>
      <w:r>
        <w:rPr>
          <w:rFonts w:ascii="Times New Roman" w:eastAsia="Arial" w:hAnsi="Times New Roman" w:cs="Times New Roman"/>
          <w:kern w:val="0"/>
          <w:lang w:eastAsia="ar-SA" w:bidi="ar-SA"/>
        </w:rPr>
        <w:t>внутришкольное</w:t>
      </w:r>
      <w:proofErr w:type="spellEnd"/>
      <w:r>
        <w:rPr>
          <w:rFonts w:ascii="Times New Roman" w:eastAsia="Arial" w:hAnsi="Times New Roman" w:cs="Times New Roman"/>
          <w:kern w:val="0"/>
          <w:lang w:eastAsia="ar-SA" w:bidi="ar-SA"/>
        </w:rPr>
        <w:t xml:space="preserve"> обучение, методическая служба и пр.). </w:t>
      </w:r>
    </w:p>
    <w:p w:rsidR="00641F72" w:rsidRPr="006B0E51" w:rsidRDefault="00641F72" w:rsidP="00641F72">
      <w:pPr>
        <w:ind w:firstLine="567"/>
        <w:jc w:val="both"/>
      </w:pPr>
      <w:r w:rsidRPr="006B0E51">
        <w:t xml:space="preserve">Информационно-образовательную деятельность школы технически поддерживают 1 компьютерный </w:t>
      </w:r>
      <w:r w:rsidR="00DE6A58" w:rsidRPr="006B0E51">
        <w:t>кабинет,  мультимедийный проектор, 1 мастерская</w:t>
      </w:r>
      <w:r w:rsidR="00B958CC" w:rsidRPr="006B0E51">
        <w:t>, библиотека. В школе имеются 10</w:t>
      </w:r>
      <w:r w:rsidRPr="006B0E51">
        <w:t xml:space="preserve"> компьютер</w:t>
      </w:r>
      <w:r w:rsidR="00B475C1" w:rsidRPr="006B0E51">
        <w:t>ов</w:t>
      </w:r>
      <w:r w:rsidRPr="006B0E51">
        <w:t xml:space="preserve">,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w:t>
      </w:r>
      <w:proofErr w:type="spellStart"/>
      <w:r>
        <w:rPr>
          <w:rFonts w:ascii="Times New Roman" w:eastAsia="Arial" w:hAnsi="Times New Roman" w:cs="Times New Roman"/>
          <w:kern w:val="0"/>
          <w:lang w:eastAsia="ar-SA" w:bidi="ar-SA"/>
        </w:rPr>
        <w:t>интернет-ИПК</w:t>
      </w:r>
      <w:proofErr w:type="spellEnd"/>
      <w:r>
        <w:rPr>
          <w:rFonts w:ascii="Times New Roman" w:eastAsia="Arial" w:hAnsi="Times New Roman" w:cs="Times New Roman"/>
          <w:kern w:val="0"/>
          <w:lang w:eastAsia="ar-SA" w:bidi="ar-SA"/>
        </w:rPr>
        <w:t xml:space="preserve">, </w:t>
      </w:r>
      <w:proofErr w:type="spellStart"/>
      <w:r>
        <w:rPr>
          <w:rFonts w:ascii="Times New Roman" w:eastAsia="Arial" w:hAnsi="Times New Roman" w:cs="Times New Roman"/>
          <w:kern w:val="0"/>
          <w:lang w:eastAsia="ar-SA" w:bidi="ar-SA"/>
        </w:rPr>
        <w:t>мультимедиаколлекция</w:t>
      </w:r>
      <w:proofErr w:type="spellEnd"/>
      <w:r>
        <w:rPr>
          <w:rFonts w:ascii="Times New Roman" w:eastAsia="Arial" w:hAnsi="Times New Roman" w:cs="Times New Roman"/>
          <w:kern w:val="0"/>
          <w:lang w:eastAsia="ar-SA" w:bidi="ar-SA"/>
        </w:rPr>
        <w:t xml:space="preserve">, образовательные порталы </w:t>
      </w:r>
      <w:proofErr w:type="spellStart"/>
      <w:r>
        <w:rPr>
          <w:rFonts w:ascii="Times New Roman" w:eastAsia="Arial" w:hAnsi="Times New Roman" w:cs="Times New Roman"/>
          <w:kern w:val="0"/>
          <w:lang w:eastAsia="ar-SA" w:bidi="ar-SA"/>
        </w:rPr>
        <w:t>fipi.ru</w:t>
      </w:r>
      <w:proofErr w:type="spellEnd"/>
      <w:r>
        <w:rPr>
          <w:rFonts w:ascii="Times New Roman" w:eastAsia="Arial" w:hAnsi="Times New Roman" w:cs="Times New Roman"/>
          <w:kern w:val="0"/>
          <w:lang w:eastAsia="ar-SA" w:bidi="ar-SA"/>
        </w:rPr>
        <w:t>, openclass.ru, mou.bsu.edu.ru, pedsovet.org, ict.edu.ru, ege.edu.ru, 1 september.ru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sectPr w:rsidR="00242894" w:rsidSect="009D761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138" w:rsidRDefault="00894138" w:rsidP="008A069A">
      <w:r>
        <w:separator/>
      </w:r>
    </w:p>
  </w:endnote>
  <w:endnote w:type="continuationSeparator" w:id="0">
    <w:p w:rsidR="00894138" w:rsidRDefault="00894138" w:rsidP="008A06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Arabic Typesetting"/>
    <w:charset w:val="00"/>
    <w:family w:val="script"/>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289376"/>
    </w:sdtPr>
    <w:sdtContent>
      <w:p w:rsidR="008567C7" w:rsidRDefault="00B33ECE">
        <w:pPr>
          <w:pStyle w:val="a8"/>
          <w:jc w:val="right"/>
        </w:pPr>
        <w:r>
          <w:fldChar w:fldCharType="begin"/>
        </w:r>
        <w:r w:rsidR="008567C7">
          <w:instrText xml:space="preserve"> PAGE   \* MERGEFORMAT </w:instrText>
        </w:r>
        <w:r>
          <w:fldChar w:fldCharType="separate"/>
        </w:r>
        <w:r w:rsidR="00F031F5">
          <w:rPr>
            <w:noProof/>
          </w:rPr>
          <w:t>1</w:t>
        </w:r>
        <w:r>
          <w:rPr>
            <w:noProof/>
          </w:rPr>
          <w:fldChar w:fldCharType="end"/>
        </w:r>
      </w:p>
    </w:sdtContent>
  </w:sdt>
  <w:p w:rsidR="008567C7" w:rsidRDefault="008567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138" w:rsidRDefault="00894138" w:rsidP="008A069A">
      <w:r>
        <w:separator/>
      </w:r>
    </w:p>
  </w:footnote>
  <w:footnote w:type="continuationSeparator" w:id="0">
    <w:p w:rsidR="00894138" w:rsidRDefault="00894138" w:rsidP="008A06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characterSpacingControl w:val="doNotCompress"/>
  <w:footnotePr>
    <w:footnote w:id="-1"/>
    <w:footnote w:id="0"/>
  </w:footnotePr>
  <w:endnotePr>
    <w:endnote w:id="-1"/>
    <w:endnote w:id="0"/>
  </w:endnotePr>
  <w:compat/>
  <w:rsids>
    <w:rsidRoot w:val="00641F72"/>
    <w:rsid w:val="00040D3B"/>
    <w:rsid w:val="000512D6"/>
    <w:rsid w:val="00056F11"/>
    <w:rsid w:val="000703B1"/>
    <w:rsid w:val="000767F4"/>
    <w:rsid w:val="0008270F"/>
    <w:rsid w:val="00096317"/>
    <w:rsid w:val="000A4C0C"/>
    <w:rsid w:val="000B214A"/>
    <w:rsid w:val="000D1517"/>
    <w:rsid w:val="000E0D0F"/>
    <w:rsid w:val="000E2937"/>
    <w:rsid w:val="000E619B"/>
    <w:rsid w:val="000F7CE6"/>
    <w:rsid w:val="00112F52"/>
    <w:rsid w:val="00122ECF"/>
    <w:rsid w:val="0012452E"/>
    <w:rsid w:val="00133ACC"/>
    <w:rsid w:val="00141F68"/>
    <w:rsid w:val="0018460B"/>
    <w:rsid w:val="001A3C97"/>
    <w:rsid w:val="001B7F4C"/>
    <w:rsid w:val="001E66F8"/>
    <w:rsid w:val="001F47ED"/>
    <w:rsid w:val="001F5119"/>
    <w:rsid w:val="00214DD9"/>
    <w:rsid w:val="00231B66"/>
    <w:rsid w:val="00242894"/>
    <w:rsid w:val="00251AC3"/>
    <w:rsid w:val="0025621E"/>
    <w:rsid w:val="002657A4"/>
    <w:rsid w:val="00271453"/>
    <w:rsid w:val="0028230E"/>
    <w:rsid w:val="0029046A"/>
    <w:rsid w:val="00295D6C"/>
    <w:rsid w:val="002A41BC"/>
    <w:rsid w:val="002A494E"/>
    <w:rsid w:val="002C5A0D"/>
    <w:rsid w:val="002D37F0"/>
    <w:rsid w:val="002D3DE8"/>
    <w:rsid w:val="00302678"/>
    <w:rsid w:val="0030714A"/>
    <w:rsid w:val="0031696F"/>
    <w:rsid w:val="00323940"/>
    <w:rsid w:val="00327CEA"/>
    <w:rsid w:val="003340B0"/>
    <w:rsid w:val="00350111"/>
    <w:rsid w:val="00372CDC"/>
    <w:rsid w:val="003918DC"/>
    <w:rsid w:val="003B05B0"/>
    <w:rsid w:val="003B4792"/>
    <w:rsid w:val="003B7FD2"/>
    <w:rsid w:val="003C43D3"/>
    <w:rsid w:val="003D5C3C"/>
    <w:rsid w:val="003E0931"/>
    <w:rsid w:val="003E0A7C"/>
    <w:rsid w:val="003E3C0A"/>
    <w:rsid w:val="00401532"/>
    <w:rsid w:val="00423FFA"/>
    <w:rsid w:val="00435F50"/>
    <w:rsid w:val="004816F8"/>
    <w:rsid w:val="00496615"/>
    <w:rsid w:val="00496876"/>
    <w:rsid w:val="004B650B"/>
    <w:rsid w:val="004C196E"/>
    <w:rsid w:val="004E3393"/>
    <w:rsid w:val="004E391B"/>
    <w:rsid w:val="004E65DA"/>
    <w:rsid w:val="004F3CEC"/>
    <w:rsid w:val="00503A9E"/>
    <w:rsid w:val="00506E15"/>
    <w:rsid w:val="00520C3D"/>
    <w:rsid w:val="005224FC"/>
    <w:rsid w:val="00525CD4"/>
    <w:rsid w:val="005300BA"/>
    <w:rsid w:val="00575A62"/>
    <w:rsid w:val="00585AE0"/>
    <w:rsid w:val="005B62EE"/>
    <w:rsid w:val="005C4108"/>
    <w:rsid w:val="005D4543"/>
    <w:rsid w:val="005F021F"/>
    <w:rsid w:val="005F420C"/>
    <w:rsid w:val="005F6792"/>
    <w:rsid w:val="00625D52"/>
    <w:rsid w:val="00641F72"/>
    <w:rsid w:val="006B0E51"/>
    <w:rsid w:val="006D5205"/>
    <w:rsid w:val="00713FB6"/>
    <w:rsid w:val="0072211D"/>
    <w:rsid w:val="007314AF"/>
    <w:rsid w:val="00766E1F"/>
    <w:rsid w:val="00772530"/>
    <w:rsid w:val="00781D7F"/>
    <w:rsid w:val="007A6D48"/>
    <w:rsid w:val="007C3386"/>
    <w:rsid w:val="007D2455"/>
    <w:rsid w:val="007E0F35"/>
    <w:rsid w:val="007E2332"/>
    <w:rsid w:val="0083581F"/>
    <w:rsid w:val="00836327"/>
    <w:rsid w:val="00843D4B"/>
    <w:rsid w:val="008567C7"/>
    <w:rsid w:val="00866D04"/>
    <w:rsid w:val="0088492E"/>
    <w:rsid w:val="00894138"/>
    <w:rsid w:val="008A069A"/>
    <w:rsid w:val="008C63F8"/>
    <w:rsid w:val="008D14EF"/>
    <w:rsid w:val="008D2A82"/>
    <w:rsid w:val="008D55F5"/>
    <w:rsid w:val="008D6EFA"/>
    <w:rsid w:val="008F0061"/>
    <w:rsid w:val="0090020E"/>
    <w:rsid w:val="00900C13"/>
    <w:rsid w:val="0091088E"/>
    <w:rsid w:val="0091278B"/>
    <w:rsid w:val="00957518"/>
    <w:rsid w:val="00961C7D"/>
    <w:rsid w:val="00990AE5"/>
    <w:rsid w:val="0099285A"/>
    <w:rsid w:val="009952D5"/>
    <w:rsid w:val="00996A55"/>
    <w:rsid w:val="00997F45"/>
    <w:rsid w:val="009B0B21"/>
    <w:rsid w:val="009D7615"/>
    <w:rsid w:val="009E14E8"/>
    <w:rsid w:val="00A209DB"/>
    <w:rsid w:val="00A20C98"/>
    <w:rsid w:val="00A44F90"/>
    <w:rsid w:val="00A50B8C"/>
    <w:rsid w:val="00A75AA9"/>
    <w:rsid w:val="00A77E2D"/>
    <w:rsid w:val="00A82F3A"/>
    <w:rsid w:val="00A8497E"/>
    <w:rsid w:val="00AB121C"/>
    <w:rsid w:val="00AB7A4A"/>
    <w:rsid w:val="00AC04AC"/>
    <w:rsid w:val="00AD74D1"/>
    <w:rsid w:val="00AF29E7"/>
    <w:rsid w:val="00B05B94"/>
    <w:rsid w:val="00B221CB"/>
    <w:rsid w:val="00B26FF0"/>
    <w:rsid w:val="00B33541"/>
    <w:rsid w:val="00B33ECE"/>
    <w:rsid w:val="00B35A3C"/>
    <w:rsid w:val="00B36279"/>
    <w:rsid w:val="00B42ADF"/>
    <w:rsid w:val="00B475C1"/>
    <w:rsid w:val="00B638A3"/>
    <w:rsid w:val="00B958CC"/>
    <w:rsid w:val="00BF2582"/>
    <w:rsid w:val="00BF65E6"/>
    <w:rsid w:val="00C0702B"/>
    <w:rsid w:val="00C30391"/>
    <w:rsid w:val="00C311A2"/>
    <w:rsid w:val="00C60178"/>
    <w:rsid w:val="00C6046B"/>
    <w:rsid w:val="00C63EF4"/>
    <w:rsid w:val="00C84A5D"/>
    <w:rsid w:val="00C9199B"/>
    <w:rsid w:val="00C955B1"/>
    <w:rsid w:val="00C9654F"/>
    <w:rsid w:val="00CC0C73"/>
    <w:rsid w:val="00CC5A8A"/>
    <w:rsid w:val="00CD028C"/>
    <w:rsid w:val="00CD4587"/>
    <w:rsid w:val="00D24713"/>
    <w:rsid w:val="00D469DF"/>
    <w:rsid w:val="00D53346"/>
    <w:rsid w:val="00D64807"/>
    <w:rsid w:val="00D8498D"/>
    <w:rsid w:val="00DA01AE"/>
    <w:rsid w:val="00DB096B"/>
    <w:rsid w:val="00DB279B"/>
    <w:rsid w:val="00DE0CD3"/>
    <w:rsid w:val="00DE61E7"/>
    <w:rsid w:val="00DE6A58"/>
    <w:rsid w:val="00E24091"/>
    <w:rsid w:val="00E3299B"/>
    <w:rsid w:val="00E564D3"/>
    <w:rsid w:val="00E66F8E"/>
    <w:rsid w:val="00E853FC"/>
    <w:rsid w:val="00E87ABD"/>
    <w:rsid w:val="00EB186C"/>
    <w:rsid w:val="00EC50C2"/>
    <w:rsid w:val="00EC53A5"/>
    <w:rsid w:val="00EC7519"/>
    <w:rsid w:val="00ED3B7D"/>
    <w:rsid w:val="00EE27AC"/>
    <w:rsid w:val="00EE6853"/>
    <w:rsid w:val="00EE7344"/>
    <w:rsid w:val="00EF0323"/>
    <w:rsid w:val="00EF4F38"/>
    <w:rsid w:val="00F031F5"/>
    <w:rsid w:val="00F27FC5"/>
    <w:rsid w:val="00F46F02"/>
    <w:rsid w:val="00F702EF"/>
    <w:rsid w:val="00F70675"/>
    <w:rsid w:val="00F724EB"/>
    <w:rsid w:val="00F72E3F"/>
    <w:rsid w:val="00F81615"/>
    <w:rsid w:val="00F83CA0"/>
    <w:rsid w:val="00FA6142"/>
    <w:rsid w:val="00FB0949"/>
    <w:rsid w:val="00FB636D"/>
    <w:rsid w:val="00FB7662"/>
    <w:rsid w:val="00FD2D39"/>
    <w:rsid w:val="00FD2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408FD-19B2-4F6F-A4E9-163CCB4C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98</Pages>
  <Words>35920</Words>
  <Characters>204747</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дейбукская оош</cp:lastModifiedBy>
  <cp:revision>86</cp:revision>
  <cp:lastPrinted>2020-01-14T10:51:00Z</cp:lastPrinted>
  <dcterms:created xsi:type="dcterms:W3CDTF">2015-09-27T09:17:00Z</dcterms:created>
  <dcterms:modified xsi:type="dcterms:W3CDTF">2020-12-05T09:51:00Z</dcterms:modified>
</cp:coreProperties>
</file>